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141B" w14:textId="05FAB624" w:rsidR="003C279E" w:rsidRPr="00315A4F" w:rsidRDefault="003C279E" w:rsidP="003C279E">
      <w:pPr>
        <w:spacing w:line="276" w:lineRule="auto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Blitar</w:t>
      </w:r>
      <w:proofErr w:type="spellEnd"/>
      <w:r w:rsidRPr="00315A4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……………</w:t>
      </w:r>
    </w:p>
    <w:p w14:paraId="5751332A" w14:textId="7E2A3D85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proofErr w:type="spellStart"/>
      <w:r w:rsidRPr="00315A4F">
        <w:rPr>
          <w:rFonts w:ascii="Arial" w:hAnsi="Arial" w:cs="Arial"/>
          <w:sz w:val="24"/>
        </w:rPr>
        <w:t>Nomor</w:t>
      </w:r>
      <w:proofErr w:type="spellEnd"/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</w:p>
    <w:p w14:paraId="6124A68D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Sifat</w:t>
      </w:r>
      <w:r w:rsidRPr="00315A4F">
        <w:rPr>
          <w:rFonts w:ascii="Arial" w:hAnsi="Arial" w:cs="Arial"/>
          <w:sz w:val="24"/>
        </w:rPr>
        <w:tab/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Penting</w:t>
      </w:r>
      <w:proofErr w:type="spellEnd"/>
    </w:p>
    <w:p w14:paraId="56165653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Lampiran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-</w:t>
      </w:r>
    </w:p>
    <w:p w14:paraId="31FA8598" w14:textId="07023FD0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proofErr w:type="spellStart"/>
      <w:r w:rsidRPr="00315A4F">
        <w:rPr>
          <w:rFonts w:ascii="Arial" w:hAnsi="Arial" w:cs="Arial"/>
          <w:sz w:val="24"/>
        </w:rPr>
        <w:t>Perihal</w:t>
      </w:r>
      <w:proofErr w:type="spellEnd"/>
      <w:r w:rsidRPr="00315A4F">
        <w:rPr>
          <w:rFonts w:ascii="Arial" w:hAnsi="Arial" w:cs="Arial"/>
          <w:sz w:val="24"/>
        </w:rPr>
        <w:tab/>
        <w:t xml:space="preserve">: </w:t>
      </w:r>
      <w:proofErr w:type="spellStart"/>
      <w:r w:rsidRPr="00315A4F">
        <w:rPr>
          <w:rFonts w:ascii="Arial" w:hAnsi="Arial" w:cs="Arial"/>
          <w:sz w:val="24"/>
        </w:rPr>
        <w:t>Permohonan</w:t>
      </w:r>
      <w:proofErr w:type="spellEnd"/>
      <w:r w:rsidRPr="00315A4F">
        <w:rPr>
          <w:rFonts w:ascii="Arial" w:hAnsi="Arial" w:cs="Arial"/>
          <w:sz w:val="24"/>
        </w:rPr>
        <w:t xml:space="preserve"> </w:t>
      </w:r>
      <w:proofErr w:type="spellStart"/>
      <w:r w:rsidR="00525A3B">
        <w:rPr>
          <w:rFonts w:ascii="Arial" w:hAnsi="Arial" w:cs="Arial"/>
          <w:sz w:val="24"/>
        </w:rPr>
        <w:t>Pengaktifan</w:t>
      </w:r>
      <w:proofErr w:type="spellEnd"/>
      <w:r w:rsidR="00525A3B">
        <w:rPr>
          <w:rFonts w:ascii="Arial" w:hAnsi="Arial" w:cs="Arial"/>
          <w:sz w:val="24"/>
        </w:rPr>
        <w:t xml:space="preserve"> </w:t>
      </w:r>
      <w:proofErr w:type="spellStart"/>
      <w:r w:rsidR="00525A3B">
        <w:rPr>
          <w:rFonts w:ascii="Arial" w:hAnsi="Arial" w:cs="Arial"/>
          <w:sz w:val="24"/>
        </w:rPr>
        <w:t>Layanan</w:t>
      </w:r>
      <w:proofErr w:type="spellEnd"/>
      <w:r w:rsidR="00525A3B">
        <w:rPr>
          <w:rFonts w:ascii="Arial" w:hAnsi="Arial" w:cs="Arial"/>
          <w:sz w:val="24"/>
        </w:rPr>
        <w:t xml:space="preserve"> </w:t>
      </w:r>
      <w:proofErr w:type="spellStart"/>
      <w:r w:rsidR="00525A3B">
        <w:rPr>
          <w:rFonts w:ascii="Arial" w:hAnsi="Arial" w:cs="Arial"/>
          <w:sz w:val="24"/>
        </w:rPr>
        <w:t>Desa</w:t>
      </w:r>
      <w:proofErr w:type="spellEnd"/>
    </w:p>
    <w:p w14:paraId="72E3F115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</w:p>
    <w:p w14:paraId="2DA49CCE" w14:textId="15547553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proofErr w:type="spellStart"/>
      <w:r w:rsidRPr="00315A4F">
        <w:rPr>
          <w:rFonts w:ascii="Arial" w:hAnsi="Arial" w:cs="Arial"/>
          <w:sz w:val="24"/>
        </w:rPr>
        <w:t>Yth</w:t>
      </w:r>
      <w:proofErr w:type="spellEnd"/>
      <w:r w:rsidRPr="00315A4F"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Komunikasi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Informatika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Statistik</w:t>
      </w:r>
      <w:proofErr w:type="spellEnd"/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Persandian</w:t>
      </w:r>
      <w:proofErr w:type="spellEnd"/>
      <w:r w:rsidRPr="00315A4F">
        <w:rPr>
          <w:rFonts w:ascii="Arial" w:hAnsi="Arial" w:cs="Arial"/>
          <w:sz w:val="24"/>
        </w:rPr>
        <w:br/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Blitar</w:t>
      </w:r>
      <w:proofErr w:type="spellEnd"/>
    </w:p>
    <w:p w14:paraId="1F204D26" w14:textId="4C548DCF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di </w:t>
      </w:r>
      <w:proofErr w:type="spellStart"/>
      <w:r>
        <w:rPr>
          <w:rFonts w:ascii="Arial" w:hAnsi="Arial" w:cs="Arial"/>
          <w:sz w:val="24"/>
        </w:rPr>
        <w:t>Blitar</w:t>
      </w:r>
      <w:proofErr w:type="spellEnd"/>
    </w:p>
    <w:p w14:paraId="353C7B21" w14:textId="77777777" w:rsidR="003C279E" w:rsidRPr="00315A4F" w:rsidRDefault="003C279E" w:rsidP="003C279E">
      <w:pPr>
        <w:pStyle w:val="NormalWeb"/>
        <w:spacing w:line="276" w:lineRule="auto"/>
        <w:rPr>
          <w:rFonts w:ascii="Arial" w:hAnsi="Arial" w:cs="Arial"/>
        </w:rPr>
      </w:pPr>
      <w:proofErr w:type="spellStart"/>
      <w:r w:rsidRPr="00315A4F">
        <w:rPr>
          <w:rFonts w:ascii="Arial" w:hAnsi="Arial" w:cs="Arial"/>
        </w:rPr>
        <w:t>Dengan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hormat</w:t>
      </w:r>
      <w:proofErr w:type="spellEnd"/>
      <w:r w:rsidRPr="00315A4F">
        <w:rPr>
          <w:rFonts w:ascii="Arial" w:hAnsi="Arial" w:cs="Arial"/>
        </w:rPr>
        <w:t>,</w:t>
      </w:r>
    </w:p>
    <w:p w14:paraId="4B72FB4F" w14:textId="476760B1" w:rsidR="003C279E" w:rsidRDefault="003C279E" w:rsidP="00525A3B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proofErr w:type="spellStart"/>
      <w:r w:rsidRPr="00315A4F">
        <w:rPr>
          <w:rFonts w:ascii="Arial" w:hAnsi="Arial" w:cs="Arial"/>
        </w:rPr>
        <w:t>Dalam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rangka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meningkatkan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layanan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informasi</w:t>
      </w:r>
      <w:proofErr w:type="spellEnd"/>
      <w:r w:rsidRPr="00315A4F"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publik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melalui</w:t>
      </w:r>
      <w:proofErr w:type="spellEnd"/>
      <w:r w:rsidRPr="00315A4F">
        <w:rPr>
          <w:rFonts w:ascii="Arial" w:hAnsi="Arial" w:cs="Arial"/>
        </w:rPr>
        <w:t xml:space="preserve"> internet, kami </w:t>
      </w:r>
      <w:proofErr w:type="spellStart"/>
      <w:r w:rsidRPr="00315A4F">
        <w:rPr>
          <w:rFonts w:ascii="Arial" w:hAnsi="Arial" w:cs="Arial"/>
        </w:rPr>
        <w:t>bermaksud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untuk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="00525A3B">
        <w:rPr>
          <w:rFonts w:ascii="Arial" w:hAnsi="Arial" w:cs="Arial"/>
        </w:rPr>
        <w:t>mengaktifkan</w:t>
      </w:r>
      <w:proofErr w:type="spellEnd"/>
      <w:r w:rsidR="00525A3B">
        <w:rPr>
          <w:rFonts w:ascii="Arial" w:hAnsi="Arial" w:cs="Arial"/>
        </w:rPr>
        <w:t xml:space="preserve"> </w:t>
      </w:r>
      <w:proofErr w:type="spellStart"/>
      <w:r w:rsidR="00525A3B" w:rsidRPr="00525A3B">
        <w:rPr>
          <w:rFonts w:ascii="Arial" w:hAnsi="Arial" w:cs="Arial"/>
        </w:rPr>
        <w:t>aplikasi</w:t>
      </w:r>
      <w:proofErr w:type="spellEnd"/>
      <w:r w:rsidR="00525A3B" w:rsidRPr="00525A3B">
        <w:rPr>
          <w:rFonts w:ascii="Arial" w:hAnsi="Arial" w:cs="Arial"/>
        </w:rPr>
        <w:t xml:space="preserve"> </w:t>
      </w:r>
      <w:proofErr w:type="spellStart"/>
      <w:r w:rsidR="00525A3B" w:rsidRPr="00525A3B">
        <w:rPr>
          <w:rFonts w:ascii="Arial" w:hAnsi="Arial" w:cs="Arial"/>
        </w:rPr>
        <w:t>pelayanan</w:t>
      </w:r>
      <w:proofErr w:type="spellEnd"/>
      <w:r w:rsidR="00525A3B" w:rsidRPr="00525A3B">
        <w:rPr>
          <w:rFonts w:ascii="Arial" w:hAnsi="Arial" w:cs="Arial"/>
        </w:rPr>
        <w:t xml:space="preserve"> </w:t>
      </w:r>
      <w:proofErr w:type="spellStart"/>
      <w:r w:rsidR="00525A3B" w:rsidRPr="00525A3B">
        <w:rPr>
          <w:rFonts w:ascii="Arial" w:hAnsi="Arial" w:cs="Arial"/>
        </w:rPr>
        <w:t>desa</w:t>
      </w:r>
      <w:proofErr w:type="spellEnd"/>
      <w:r w:rsidR="00525A3B" w:rsidRPr="00525A3B">
        <w:rPr>
          <w:rFonts w:ascii="Arial" w:hAnsi="Arial" w:cs="Arial"/>
        </w:rPr>
        <w:t xml:space="preserve"> </w:t>
      </w:r>
      <w:proofErr w:type="spellStart"/>
      <w:r w:rsidR="00525A3B" w:rsidRPr="00525A3B">
        <w:rPr>
          <w:rFonts w:ascii="Arial" w:hAnsi="Arial" w:cs="Arial"/>
        </w:rPr>
        <w:t>secara</w:t>
      </w:r>
      <w:proofErr w:type="spellEnd"/>
      <w:r w:rsidR="00525A3B" w:rsidRPr="00525A3B">
        <w:rPr>
          <w:rFonts w:ascii="Arial" w:hAnsi="Arial" w:cs="Arial"/>
        </w:rPr>
        <w:t xml:space="preserve"> online</w:t>
      </w:r>
      <w:r w:rsidR="00525A3B">
        <w:rPr>
          <w:rFonts w:ascii="Arial" w:hAnsi="Arial" w:cs="Arial"/>
        </w:rPr>
        <w:t xml:space="preserve"> / </w:t>
      </w:r>
      <w:proofErr w:type="spellStart"/>
      <w:r w:rsidR="00525A3B">
        <w:rPr>
          <w:rFonts w:ascii="Arial" w:hAnsi="Arial" w:cs="Arial"/>
        </w:rPr>
        <w:t>layanan</w:t>
      </w:r>
      <w:proofErr w:type="spellEnd"/>
      <w:r w:rsidR="00525A3B">
        <w:rPr>
          <w:rFonts w:ascii="Arial" w:hAnsi="Arial" w:cs="Arial"/>
        </w:rPr>
        <w:t xml:space="preserve"> </w:t>
      </w:r>
      <w:proofErr w:type="spellStart"/>
      <w:r w:rsidR="00525A3B">
        <w:rPr>
          <w:rFonts w:ascii="Arial" w:hAnsi="Arial" w:cs="Arial"/>
        </w:rPr>
        <w:t>desa</w:t>
      </w:r>
      <w:proofErr w:type="spellEnd"/>
      <w:r w:rsidR="00525A3B" w:rsidRPr="00525A3B">
        <w:rPr>
          <w:rFonts w:ascii="Arial" w:hAnsi="Arial" w:cs="Arial"/>
        </w:rPr>
        <w:t>.</w:t>
      </w:r>
    </w:p>
    <w:p w14:paraId="0575E44A" w14:textId="6E975245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Nama </w:t>
      </w:r>
      <w:proofErr w:type="spellStart"/>
      <w:r w:rsidRPr="00315A4F">
        <w:rPr>
          <w:rFonts w:ascii="Arial" w:hAnsi="Arial" w:cs="Arial"/>
        </w:rPr>
        <w:t>Instansi</w:t>
      </w:r>
      <w:proofErr w:type="spellEnd"/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 xml:space="preserve"> [Nama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]</w:t>
      </w:r>
    </w:p>
    <w:p w14:paraId="3E3C0180" w14:textId="716E15E1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[Nama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>]</w:t>
      </w:r>
    </w:p>
    <w:p w14:paraId="16C3906D" w14:textId="15377D91" w:rsidR="003C279E" w:rsidRDefault="003C279E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 w:rsidRPr="00315A4F">
        <w:rPr>
          <w:rFonts w:ascii="Arial" w:hAnsi="Arial" w:cs="Arial"/>
        </w:rPr>
        <w:t>:</w:t>
      </w:r>
      <w:r>
        <w:rPr>
          <w:rFonts w:ascii="Arial" w:hAnsi="Arial" w:cs="Arial"/>
        </w:rPr>
        <w:tab/>
        <w:t>[Alamat</w:t>
      </w:r>
      <w:r w:rsidR="00525A3B">
        <w:rPr>
          <w:rFonts w:ascii="Arial" w:hAnsi="Arial" w:cs="Arial"/>
        </w:rPr>
        <w:t xml:space="preserve"> Kantor </w:t>
      </w:r>
      <w:proofErr w:type="spellStart"/>
      <w:r w:rsidR="00525A3B">
        <w:rPr>
          <w:rFonts w:ascii="Arial" w:hAnsi="Arial" w:cs="Arial"/>
        </w:rPr>
        <w:t>Kepala</w:t>
      </w:r>
      <w:proofErr w:type="spellEnd"/>
      <w:r w:rsidR="00525A3B">
        <w:rPr>
          <w:rFonts w:ascii="Arial" w:hAnsi="Arial" w:cs="Arial"/>
        </w:rPr>
        <w:t xml:space="preserve"> </w:t>
      </w:r>
      <w:proofErr w:type="spellStart"/>
      <w:r w:rsidR="00525A3B"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]</w:t>
      </w:r>
    </w:p>
    <w:p w14:paraId="0CD8EBFC" w14:textId="16CB88CA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Admin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>)</w:t>
      </w:r>
    </w:p>
    <w:p w14:paraId="194B7624" w14:textId="395FC132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[Nama Admin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]</w:t>
      </w:r>
    </w:p>
    <w:p w14:paraId="29836B0A" w14:textId="6A566645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Phone (WA)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[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HP/WA]</w:t>
      </w:r>
    </w:p>
    <w:p w14:paraId="0F9E4ABF" w14:textId="4BDF92D9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E-Mai</w:t>
      </w:r>
      <w:r w:rsidR="00201F65">
        <w:rPr>
          <w:rFonts w:ascii="Arial" w:hAnsi="Arial" w:cs="Arial"/>
        </w:rPr>
        <w:t>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[Alamat Email]</w:t>
      </w:r>
    </w:p>
    <w:p w14:paraId="70CDC404" w14:textId="797F9C2C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[Jika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]</w:t>
      </w:r>
    </w:p>
    <w:p w14:paraId="2F973940" w14:textId="42C0E826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Pangkat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[Jika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]</w:t>
      </w:r>
    </w:p>
    <w:p w14:paraId="7D96C165" w14:textId="00C361BA" w:rsidR="00525A3B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[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 Admin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]</w:t>
      </w:r>
    </w:p>
    <w:p w14:paraId="3E76674F" w14:textId="6C46AE3D" w:rsidR="00525A3B" w:rsidRPr="00315A4F" w:rsidRDefault="00525A3B" w:rsidP="003C279E">
      <w:pPr>
        <w:pStyle w:val="NormalWeb"/>
        <w:tabs>
          <w:tab w:val="left" w:pos="1985"/>
          <w:tab w:val="left" w:pos="2127"/>
        </w:tabs>
        <w:spacing w:beforeAutospacing="0" w:afterAutospacing="0" w:line="276" w:lineRule="auto"/>
        <w:rPr>
          <w:rFonts w:ascii="Arial" w:hAnsi="Arial" w:cs="Arial"/>
        </w:rPr>
      </w:pPr>
    </w:p>
    <w:p w14:paraId="67885925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74D0DF71" w14:textId="2E7DDA6C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Kami </w:t>
      </w:r>
      <w:proofErr w:type="spellStart"/>
      <w:r w:rsidRPr="00315A4F">
        <w:rPr>
          <w:rFonts w:ascii="Arial" w:hAnsi="Arial" w:cs="Arial"/>
        </w:rPr>
        <w:t>berkomitmen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untuk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menggunakan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="00175FE7">
        <w:rPr>
          <w:rFonts w:ascii="Arial" w:hAnsi="Arial" w:cs="Arial"/>
        </w:rPr>
        <w:t>layanan</w:t>
      </w:r>
      <w:proofErr w:type="spellEnd"/>
      <w:r w:rsidR="00175FE7">
        <w:rPr>
          <w:rFonts w:ascii="Arial" w:hAnsi="Arial" w:cs="Arial"/>
        </w:rPr>
        <w:t xml:space="preserve"> </w:t>
      </w:r>
      <w:proofErr w:type="spellStart"/>
      <w:r w:rsidR="00175FE7">
        <w:rPr>
          <w:rFonts w:ascii="Arial" w:hAnsi="Arial" w:cs="Arial"/>
        </w:rPr>
        <w:t>desa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dengan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sebaik-baiknya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guna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mendukung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tugas</w:t>
      </w:r>
      <w:proofErr w:type="spellEnd"/>
      <w:r w:rsidRPr="00315A4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an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kami, dan juga </w:t>
      </w:r>
      <w:proofErr w:type="spellStart"/>
      <w:r w:rsidRPr="00315A4F">
        <w:rPr>
          <w:rFonts w:ascii="Arial" w:hAnsi="Arial" w:cs="Arial"/>
        </w:rPr>
        <w:t>memastikan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bahwa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25A3B">
        <w:rPr>
          <w:rFonts w:ascii="Arial" w:hAnsi="Arial" w:cs="Arial"/>
        </w:rPr>
        <w:t>layanan</w:t>
      </w:r>
      <w:proofErr w:type="spellEnd"/>
      <w:r w:rsidR="00525A3B">
        <w:rPr>
          <w:rFonts w:ascii="Arial" w:hAnsi="Arial" w:cs="Arial"/>
        </w:rPr>
        <w:t xml:space="preserve"> </w:t>
      </w:r>
      <w:proofErr w:type="spellStart"/>
      <w:r w:rsidR="00525A3B">
        <w:rPr>
          <w:rFonts w:ascii="Arial" w:hAnsi="Arial" w:cs="Arial"/>
        </w:rPr>
        <w:t>desa</w:t>
      </w:r>
      <w:proofErr w:type="spellEnd"/>
      <w:r w:rsidR="00525A3B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akan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dilakukan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sesua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71FDA6DF" w14:textId="3C2F4200" w:rsidR="003C279E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  <w:proofErr w:type="spellStart"/>
      <w:r w:rsidRPr="00315A4F">
        <w:rPr>
          <w:rFonts w:ascii="Arial" w:hAnsi="Arial" w:cs="Arial"/>
        </w:rPr>
        <w:t>Demikia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samanya</w:t>
      </w:r>
      <w:proofErr w:type="spellEnd"/>
      <w:r>
        <w:rPr>
          <w:rFonts w:ascii="Arial" w:hAnsi="Arial" w:cs="Arial"/>
        </w:rPr>
        <w:t xml:space="preserve"> </w:t>
      </w:r>
      <w:r w:rsidRPr="00315A4F">
        <w:rPr>
          <w:rFonts w:ascii="Arial" w:hAnsi="Arial" w:cs="Arial"/>
        </w:rPr>
        <w:t xml:space="preserve">kami </w:t>
      </w:r>
      <w:proofErr w:type="spellStart"/>
      <w:r w:rsidRPr="00315A4F">
        <w:rPr>
          <w:rFonts w:ascii="Arial" w:hAnsi="Arial" w:cs="Arial"/>
        </w:rPr>
        <w:t>ucapkan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terima</w:t>
      </w:r>
      <w:proofErr w:type="spellEnd"/>
      <w:r w:rsidRPr="00315A4F">
        <w:rPr>
          <w:rFonts w:ascii="Arial" w:hAnsi="Arial" w:cs="Arial"/>
        </w:rPr>
        <w:t xml:space="preserve"> </w:t>
      </w:r>
      <w:proofErr w:type="spellStart"/>
      <w:r w:rsidRPr="00315A4F">
        <w:rPr>
          <w:rFonts w:ascii="Arial" w:hAnsi="Arial" w:cs="Arial"/>
        </w:rPr>
        <w:t>kasih</w:t>
      </w:r>
      <w:proofErr w:type="spellEnd"/>
      <w:r w:rsidRPr="00315A4F">
        <w:rPr>
          <w:rFonts w:ascii="Arial" w:hAnsi="Arial" w:cs="Arial"/>
        </w:rPr>
        <w:t>.</w:t>
      </w:r>
    </w:p>
    <w:p w14:paraId="7C03CED1" w14:textId="77777777" w:rsidR="003C279E" w:rsidRPr="00315A4F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</w:p>
    <w:p w14:paraId="2AF7B7F1" w14:textId="77777777" w:rsidR="003C279E" w:rsidRDefault="003C279E" w:rsidP="003C27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820"/>
      </w:tblGrid>
      <w:tr w:rsidR="003C279E" w14:paraId="444B0B46" w14:textId="77777777" w:rsidTr="003003AF">
        <w:tc>
          <w:tcPr>
            <w:tcW w:w="4361" w:type="dxa"/>
          </w:tcPr>
          <w:p w14:paraId="7C5866FF" w14:textId="77777777" w:rsidR="003C279E" w:rsidRDefault="003C279E" w:rsidP="003003AF"/>
        </w:tc>
        <w:tc>
          <w:tcPr>
            <w:tcW w:w="4925" w:type="dxa"/>
          </w:tcPr>
          <w:p w14:paraId="66744BA8" w14:textId="77777777" w:rsidR="003C279E" w:rsidRPr="00315A4F" w:rsidRDefault="003C279E" w:rsidP="003003AF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  <w:p w14:paraId="1687522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6067B879" w14:textId="77777777" w:rsidR="003C279E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61CE20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1D183236" w14:textId="074FF4B0" w:rsidR="003C279E" w:rsidRPr="008E3187" w:rsidRDefault="003C279E" w:rsidP="003003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[Nama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u w:val="single"/>
              </w:rPr>
              <w:t>Kepala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u w:val="single"/>
              </w:rPr>
              <w:t>Desa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u w:val="single"/>
              </w:rPr>
              <w:t>]</w:t>
            </w:r>
          </w:p>
        </w:tc>
      </w:tr>
    </w:tbl>
    <w:p w14:paraId="4F5D6D39" w14:textId="77777777" w:rsidR="003C3FD4" w:rsidRPr="003C279E" w:rsidRDefault="003C3FD4" w:rsidP="003C279E"/>
    <w:sectPr w:rsidR="003C3FD4" w:rsidRPr="003C279E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D3E24" w14:textId="77777777" w:rsidR="00C56997" w:rsidRDefault="00C56997" w:rsidP="00A763FA">
      <w:r>
        <w:separator/>
      </w:r>
    </w:p>
  </w:endnote>
  <w:endnote w:type="continuationSeparator" w:id="0">
    <w:p w14:paraId="4C5C7F5F" w14:textId="77777777" w:rsidR="00C56997" w:rsidRDefault="00C56997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18812" w14:textId="77777777" w:rsidR="00C56997" w:rsidRDefault="00C56997" w:rsidP="00A763FA">
      <w:r>
        <w:separator/>
      </w:r>
    </w:p>
  </w:footnote>
  <w:footnote w:type="continuationSeparator" w:id="0">
    <w:p w14:paraId="7C37AF04" w14:textId="77777777" w:rsidR="00C56997" w:rsidRDefault="00C56997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 xml:space="preserve">Alamat </w:t>
    </w:r>
    <w:proofErr w:type="spellStart"/>
    <w:r w:rsidR="00EC7CA9">
      <w:rPr>
        <w:rFonts w:ascii="Arial" w:hAnsi="Arial" w:cs="Arial"/>
        <w:sz w:val="22"/>
        <w:szCs w:val="22"/>
      </w:rPr>
      <w:t>desa</w:t>
    </w:r>
    <w:proofErr w:type="spellEnd"/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75FE7"/>
    <w:rsid w:val="00187C33"/>
    <w:rsid w:val="001936B7"/>
    <w:rsid w:val="00196AB1"/>
    <w:rsid w:val="00201333"/>
    <w:rsid w:val="00201D99"/>
    <w:rsid w:val="00201F65"/>
    <w:rsid w:val="00210FA7"/>
    <w:rsid w:val="00216417"/>
    <w:rsid w:val="00247573"/>
    <w:rsid w:val="0026631D"/>
    <w:rsid w:val="002973C2"/>
    <w:rsid w:val="00297EBA"/>
    <w:rsid w:val="002C2F53"/>
    <w:rsid w:val="00311245"/>
    <w:rsid w:val="0033518C"/>
    <w:rsid w:val="003435AA"/>
    <w:rsid w:val="003437C2"/>
    <w:rsid w:val="00377186"/>
    <w:rsid w:val="003A1C03"/>
    <w:rsid w:val="003C279E"/>
    <w:rsid w:val="003C3FD4"/>
    <w:rsid w:val="00414627"/>
    <w:rsid w:val="00425D63"/>
    <w:rsid w:val="004643D8"/>
    <w:rsid w:val="00472936"/>
    <w:rsid w:val="004879E2"/>
    <w:rsid w:val="00497C24"/>
    <w:rsid w:val="004C7BA5"/>
    <w:rsid w:val="004D7E6C"/>
    <w:rsid w:val="004E7628"/>
    <w:rsid w:val="004F48F2"/>
    <w:rsid w:val="005149B1"/>
    <w:rsid w:val="00525A3B"/>
    <w:rsid w:val="00526909"/>
    <w:rsid w:val="00535B12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D0223"/>
    <w:rsid w:val="007152D7"/>
    <w:rsid w:val="00746C14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997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52EE2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6</cp:revision>
  <cp:lastPrinted>2025-02-10T04:27:00Z</cp:lastPrinted>
  <dcterms:created xsi:type="dcterms:W3CDTF">2025-11-18T03:29:00Z</dcterms:created>
  <dcterms:modified xsi:type="dcterms:W3CDTF">2026-04-15T03:21:00Z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