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3B44D" w14:textId="0900A6FD" w:rsidR="008836D2" w:rsidRPr="0088437D" w:rsidRDefault="008836D2">
      <w:pPr>
        <w:autoSpaceDE w:val="0"/>
        <w:autoSpaceDN w:val="0"/>
        <w:spacing w:after="50" w:line="220" w:lineRule="exact"/>
        <w:rPr>
          <w:rFonts w:ascii="Arial" w:hAnsi="Arial" w:cs="Arial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2220"/>
        <w:gridCol w:w="8410"/>
      </w:tblGrid>
      <w:tr w:rsidR="008836D2" w:rsidRPr="0088437D" w14:paraId="1F91B709" w14:textId="77777777">
        <w:trPr>
          <w:trHeight w:hRule="exact" w:val="1884"/>
        </w:trPr>
        <w:tc>
          <w:tcPr>
            <w:tcW w:w="2220" w:type="dxa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</w:tcPr>
          <w:p w14:paraId="3738CAA9" w14:textId="77777777" w:rsidR="008836D2" w:rsidRPr="0088437D" w:rsidRDefault="006434B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8437D">
              <w:rPr>
                <w:rFonts w:ascii="Arial" w:hAnsi="Arial" w:cs="Arial"/>
                <w:noProof/>
              </w:rPr>
              <w:drawing>
                <wp:inline distT="0" distB="0" distL="0" distR="0" wp14:anchorId="42CA5705" wp14:editId="67794211">
                  <wp:extent cx="1134110" cy="11328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</w:tcPr>
          <w:p w14:paraId="557989AE" w14:textId="77777777" w:rsidR="008836D2" w:rsidRDefault="008836D2" w:rsidP="0088437D">
            <w:pPr>
              <w:autoSpaceDE w:val="0"/>
              <w:autoSpaceDN w:val="0"/>
              <w:spacing w:before="6" w:after="0" w:line="344" w:lineRule="exact"/>
              <w:ind w:left="144" w:right="1008"/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14:paraId="17FC1426" w14:textId="22E2A09A" w:rsidR="00ED59CA" w:rsidRDefault="00ED59CA" w:rsidP="00ED59CA">
            <w:pPr>
              <w:spacing w:after="0"/>
              <w:ind w:left="992"/>
              <w:jc w:val="center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id-ID"/>
              </w:rPr>
              <w:t>PEMERINTAH KABUPATEN BLITAR</w:t>
            </w:r>
          </w:p>
          <w:p w14:paraId="3C9DB558" w14:textId="77777777" w:rsidR="00ED59CA" w:rsidRPr="008D1B66" w:rsidRDefault="00ED59CA" w:rsidP="00ED59CA">
            <w:pPr>
              <w:spacing w:after="0"/>
              <w:ind w:left="99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NAMA INSTANSI</w:t>
            </w:r>
          </w:p>
          <w:p w14:paraId="0942CC03" w14:textId="77777777" w:rsidR="00ED59CA" w:rsidRPr="008D1B66" w:rsidRDefault="00ED59CA" w:rsidP="00ED59CA">
            <w:pPr>
              <w:spacing w:after="0"/>
              <w:ind w:left="992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Alamat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instansi</w:t>
            </w:r>
            <w:proofErr w:type="spellEnd"/>
          </w:p>
          <w:p w14:paraId="629936CD" w14:textId="77777777" w:rsidR="00ED59CA" w:rsidRDefault="00ED59CA" w:rsidP="00ED59CA">
            <w:pPr>
              <w:tabs>
                <w:tab w:val="center" w:pos="5174"/>
                <w:tab w:val="right" w:pos="9356"/>
              </w:tabs>
              <w:spacing w:after="0"/>
              <w:ind w:left="992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Pos</w:t>
            </w:r>
            <w:proofErr w:type="spellEnd"/>
            <w:r>
              <w:rPr>
                <w:rFonts w:ascii="Arial" w:hAnsi="Arial" w:cs="Arial"/>
              </w:rPr>
              <w:t xml:space="preserve">-el : email </w:t>
            </w: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  <w:r>
              <w:rPr>
                <w:rStyle w:val="Hyperlink"/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Laman</w:t>
            </w:r>
            <w:proofErr w:type="spellEnd"/>
            <w:r>
              <w:rPr>
                <w:rFonts w:ascii="Arial" w:hAnsi="Arial" w:cs="Arial"/>
              </w:rPr>
              <w:t xml:space="preserve"> : website </w:t>
            </w: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</w:p>
          <w:p w14:paraId="18C38353" w14:textId="35123EB2" w:rsidR="00A9280A" w:rsidRPr="00A9280A" w:rsidRDefault="00A9280A" w:rsidP="00A9280A">
            <w:pPr>
              <w:autoSpaceDE w:val="0"/>
              <w:autoSpaceDN w:val="0"/>
              <w:spacing w:before="6" w:after="0" w:line="344" w:lineRule="exact"/>
              <w:ind w:right="1008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38C3916F" w14:textId="525E69BC" w:rsidR="00A9280A" w:rsidRDefault="00ED59CA" w:rsidP="00ED59CA">
      <w:pPr>
        <w:autoSpaceDE w:val="0"/>
        <w:autoSpaceDN w:val="0"/>
        <w:spacing w:before="260" w:after="0" w:line="412" w:lineRule="exact"/>
        <w:ind w:left="1146" w:right="767"/>
        <w:rPr>
          <w:rFonts w:ascii="Arial" w:eastAsia="Arial" w:hAnsi="Arial" w:cs="Arial"/>
          <w:color w:val="000000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eastAsia="Arial" w:hAnsi="Arial" w:cs="Arial"/>
          <w:color w:val="000000"/>
          <w:sz w:val="24"/>
        </w:rPr>
        <w:t>Blitar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spacing w:val="-2"/>
          <w:sz w:val="24"/>
        </w:rPr>
        <w:t>${</w:t>
      </w:r>
      <w:proofErr w:type="spellStart"/>
      <w:r>
        <w:rPr>
          <w:rFonts w:ascii="Arial" w:hAnsi="Arial" w:cs="Arial"/>
          <w:spacing w:val="-2"/>
          <w:sz w:val="24"/>
        </w:rPr>
        <w:t>tanggal_naskah</w:t>
      </w:r>
      <w:proofErr w:type="spellEnd"/>
      <w:r>
        <w:rPr>
          <w:rFonts w:ascii="Arial" w:hAnsi="Arial" w:cs="Arial"/>
          <w:spacing w:val="-2"/>
          <w:sz w:val="24"/>
        </w:rPr>
        <w:t>}</w:t>
      </w:r>
    </w:p>
    <w:p w14:paraId="0B4A9341" w14:textId="427BEC99" w:rsidR="00A9280A" w:rsidRDefault="006434B3" w:rsidP="00A9280A">
      <w:pPr>
        <w:tabs>
          <w:tab w:val="left" w:pos="2804"/>
          <w:tab w:val="left" w:pos="3140"/>
          <w:tab w:val="left" w:pos="6368"/>
        </w:tabs>
        <w:autoSpaceDE w:val="0"/>
        <w:autoSpaceDN w:val="0"/>
        <w:spacing w:after="0" w:line="412" w:lineRule="exact"/>
        <w:ind w:left="1146" w:right="2304"/>
        <w:rPr>
          <w:rFonts w:ascii="Arial" w:eastAsia="Arial" w:hAnsi="Arial" w:cs="Arial"/>
          <w:color w:val="000000"/>
          <w:sz w:val="24"/>
        </w:rPr>
      </w:pPr>
      <w:proofErr w:type="spellStart"/>
      <w:r w:rsidRPr="0088437D">
        <w:rPr>
          <w:rFonts w:ascii="Arial" w:eastAsia="Arial" w:hAnsi="Arial" w:cs="Arial"/>
          <w:color w:val="000000"/>
          <w:sz w:val="24"/>
        </w:rPr>
        <w:t>Nomor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="00A9280A">
        <w:rPr>
          <w:rFonts w:ascii="Arial" w:eastAsia="Arial" w:hAnsi="Arial" w:cs="Arial"/>
          <w:color w:val="000000"/>
          <w:sz w:val="24"/>
        </w:rPr>
        <w:tab/>
      </w:r>
      <w:r w:rsidR="00ED59CA">
        <w:rPr>
          <w:rFonts w:ascii="Arial" w:eastAsia="Arial" w:hAnsi="Arial" w:cs="Arial"/>
          <w:color w:val="000000"/>
          <w:sz w:val="24"/>
        </w:rPr>
        <w:t>:</w:t>
      </w:r>
      <w:r w:rsidR="00ED59CA">
        <w:rPr>
          <w:rFonts w:ascii="Arial" w:eastAsia="Arial" w:hAnsi="Arial" w:cs="Arial"/>
          <w:color w:val="000000"/>
          <w:sz w:val="24"/>
        </w:rPr>
        <w:tab/>
      </w:r>
      <w:r w:rsidR="00ED59CA">
        <w:rPr>
          <w:rFonts w:ascii="Arial" w:hAnsi="Arial" w:cs="Arial"/>
          <w:spacing w:val="-2"/>
          <w:sz w:val="24"/>
        </w:rPr>
        <w:t>${</w:t>
      </w:r>
      <w:proofErr w:type="spellStart"/>
      <w:r w:rsidR="00ED59CA">
        <w:rPr>
          <w:rFonts w:ascii="Arial" w:hAnsi="Arial" w:cs="Arial"/>
          <w:spacing w:val="-2"/>
          <w:sz w:val="24"/>
        </w:rPr>
        <w:t>nomor_naskah</w:t>
      </w:r>
      <w:proofErr w:type="spellEnd"/>
      <w:proofErr w:type="gramStart"/>
      <w:r w:rsidR="00ED59CA">
        <w:rPr>
          <w:rFonts w:ascii="Arial" w:hAnsi="Arial" w:cs="Arial"/>
          <w:spacing w:val="-2"/>
          <w:sz w:val="24"/>
        </w:rPr>
        <w:t>}</w:t>
      </w:r>
      <w:proofErr w:type="gramEnd"/>
      <w:r w:rsidRPr="0088437D">
        <w:rPr>
          <w:rFonts w:ascii="Arial" w:hAnsi="Arial" w:cs="Arial"/>
        </w:rPr>
        <w:br/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Sifat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="00A9280A">
        <w:rPr>
          <w:rFonts w:ascii="Arial" w:eastAsia="Arial" w:hAnsi="Arial" w:cs="Arial"/>
          <w:color w:val="000000"/>
          <w:sz w:val="24"/>
        </w:rPr>
        <w:tab/>
      </w:r>
      <w:r w:rsidRPr="0088437D">
        <w:rPr>
          <w:rFonts w:ascii="Arial" w:eastAsia="Arial" w:hAnsi="Arial" w:cs="Arial"/>
          <w:color w:val="000000"/>
          <w:sz w:val="24"/>
        </w:rPr>
        <w:t xml:space="preserve">: </w:t>
      </w:r>
      <w:r w:rsidRPr="0088437D">
        <w:rPr>
          <w:rFonts w:ascii="Arial" w:hAnsi="Arial" w:cs="Arial"/>
        </w:rPr>
        <w:tab/>
      </w:r>
      <w:proofErr w:type="spellStart"/>
      <w:r w:rsidR="00ED59CA">
        <w:rPr>
          <w:rFonts w:ascii="Arial" w:eastAsia="Arial" w:hAnsi="Arial" w:cs="Arial"/>
          <w:color w:val="000000"/>
          <w:sz w:val="24"/>
        </w:rPr>
        <w:t>Biasa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Pr="0088437D">
        <w:rPr>
          <w:rFonts w:ascii="Arial" w:hAnsi="Arial" w:cs="Arial"/>
        </w:rPr>
        <w:br/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Lampiran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="00A9280A">
        <w:rPr>
          <w:rFonts w:ascii="Arial" w:eastAsia="Arial" w:hAnsi="Arial" w:cs="Arial"/>
          <w:color w:val="000000"/>
          <w:sz w:val="24"/>
        </w:rPr>
        <w:tab/>
      </w:r>
      <w:r w:rsidRPr="0088437D">
        <w:rPr>
          <w:rFonts w:ascii="Arial" w:eastAsia="Arial" w:hAnsi="Arial" w:cs="Arial"/>
          <w:color w:val="000000"/>
          <w:sz w:val="24"/>
        </w:rPr>
        <w:t xml:space="preserve">: </w:t>
      </w:r>
      <w:r w:rsidRPr="0088437D">
        <w:rPr>
          <w:rFonts w:ascii="Arial" w:hAnsi="Arial" w:cs="Arial"/>
        </w:rPr>
        <w:tab/>
      </w:r>
      <w:r w:rsidRPr="0088437D">
        <w:rPr>
          <w:rFonts w:ascii="Arial" w:eastAsia="Arial" w:hAnsi="Arial" w:cs="Arial"/>
          <w:color w:val="000000"/>
          <w:sz w:val="24"/>
        </w:rPr>
        <w:t>1 (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satu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) </w:t>
      </w:r>
      <w:proofErr w:type="spellStart"/>
      <w:r w:rsidR="00A9280A">
        <w:rPr>
          <w:rFonts w:ascii="Arial" w:eastAsia="Arial" w:hAnsi="Arial" w:cs="Arial"/>
          <w:color w:val="000000"/>
          <w:sz w:val="24"/>
        </w:rPr>
        <w:t>berkas</w:t>
      </w:r>
      <w:proofErr w:type="spellEnd"/>
    </w:p>
    <w:p w14:paraId="34278A5E" w14:textId="00BD558A" w:rsidR="008836D2" w:rsidRPr="00A9280A" w:rsidRDefault="006434B3" w:rsidP="00A9280A">
      <w:pPr>
        <w:tabs>
          <w:tab w:val="left" w:pos="2804"/>
          <w:tab w:val="left" w:pos="3140"/>
          <w:tab w:val="left" w:pos="6368"/>
        </w:tabs>
        <w:autoSpaceDE w:val="0"/>
        <w:autoSpaceDN w:val="0"/>
        <w:spacing w:after="0" w:line="412" w:lineRule="exact"/>
        <w:ind w:left="1146" w:right="2304"/>
        <w:rPr>
          <w:rFonts w:ascii="Arial" w:eastAsia="Arial" w:hAnsi="Arial" w:cs="Arial"/>
          <w:color w:val="000000"/>
          <w:sz w:val="24"/>
        </w:rPr>
      </w:pPr>
      <w:r w:rsidRPr="0088437D">
        <w:rPr>
          <w:rFonts w:ascii="Arial" w:eastAsia="Arial" w:hAnsi="Arial" w:cs="Arial"/>
          <w:color w:val="000000"/>
          <w:sz w:val="24"/>
        </w:rPr>
        <w:t xml:space="preserve">Hal </w:t>
      </w:r>
      <w:r w:rsidR="00A9280A">
        <w:rPr>
          <w:rFonts w:ascii="Arial" w:eastAsia="Arial" w:hAnsi="Arial" w:cs="Arial"/>
          <w:color w:val="000000"/>
          <w:sz w:val="24"/>
        </w:rPr>
        <w:tab/>
      </w:r>
      <w:r w:rsidRPr="0088437D">
        <w:rPr>
          <w:rFonts w:ascii="Arial" w:eastAsia="Arial" w:hAnsi="Arial" w:cs="Arial"/>
          <w:color w:val="000000"/>
          <w:sz w:val="24"/>
        </w:rPr>
        <w:t xml:space="preserve">: </w:t>
      </w:r>
      <w:r w:rsidRPr="0088437D">
        <w:rPr>
          <w:rFonts w:ascii="Arial" w:hAnsi="Arial" w:cs="Arial"/>
        </w:rPr>
        <w:tab/>
      </w:r>
      <w:proofErr w:type="spellStart"/>
      <w:r w:rsidR="00A9280A"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r w:rsidRPr="0088437D">
        <w:rPr>
          <w:rFonts w:ascii="Arial" w:eastAsia="Arial" w:hAnsi="Arial" w:cs="Arial"/>
          <w:color w:val="000000"/>
          <w:sz w:val="24"/>
        </w:rPr>
        <w:t>VPS (Virtual Private Server)</w:t>
      </w:r>
    </w:p>
    <w:p w14:paraId="6BF41788" w14:textId="77777777" w:rsidR="008836D2" w:rsidRPr="0088437D" w:rsidRDefault="006434B3">
      <w:pPr>
        <w:tabs>
          <w:tab w:val="left" w:pos="1820"/>
        </w:tabs>
        <w:autoSpaceDE w:val="0"/>
        <w:autoSpaceDN w:val="0"/>
        <w:spacing w:before="414" w:after="0" w:line="414" w:lineRule="exact"/>
        <w:ind w:left="1146" w:right="4752"/>
        <w:rPr>
          <w:rFonts w:ascii="Arial" w:hAnsi="Arial" w:cs="Arial"/>
        </w:rPr>
      </w:pPr>
      <w:proofErr w:type="spellStart"/>
      <w:r w:rsidRPr="0088437D">
        <w:rPr>
          <w:rFonts w:ascii="Arial" w:eastAsia="Arial" w:hAnsi="Arial" w:cs="Arial"/>
          <w:color w:val="000000"/>
          <w:sz w:val="24"/>
        </w:rPr>
        <w:t>Yth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Pr="0088437D">
        <w:rPr>
          <w:rFonts w:ascii="Arial" w:hAnsi="Arial" w:cs="Arial"/>
        </w:rPr>
        <w:tab/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Kepala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Dinas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Komunikasi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Informatika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, </w:t>
      </w:r>
      <w:r w:rsidRPr="0088437D">
        <w:rPr>
          <w:rFonts w:ascii="Arial" w:hAnsi="Arial" w:cs="Arial"/>
        </w:rPr>
        <w:br/>
      </w:r>
      <w:r w:rsidRPr="0088437D">
        <w:rPr>
          <w:rFonts w:ascii="Arial" w:hAnsi="Arial" w:cs="Arial"/>
        </w:rPr>
        <w:tab/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Statistik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Persandian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r w:rsidRPr="0088437D">
        <w:rPr>
          <w:rFonts w:ascii="Arial" w:hAnsi="Arial" w:cs="Arial"/>
        </w:rPr>
        <w:br/>
      </w:r>
      <w:r w:rsidRPr="0088437D">
        <w:rPr>
          <w:rFonts w:ascii="Arial" w:hAnsi="Arial" w:cs="Arial"/>
        </w:rPr>
        <w:tab/>
      </w:r>
      <w:r w:rsidRPr="0088437D">
        <w:rPr>
          <w:rFonts w:ascii="Arial" w:eastAsia="Arial" w:hAnsi="Arial" w:cs="Arial"/>
          <w:color w:val="000000"/>
          <w:sz w:val="24"/>
        </w:rPr>
        <w:t xml:space="preserve">di </w:t>
      </w:r>
      <w:r w:rsidRPr="0088437D">
        <w:rPr>
          <w:rFonts w:ascii="Arial" w:hAnsi="Arial" w:cs="Arial"/>
        </w:rPr>
        <w:br/>
      </w:r>
      <w:r w:rsidRPr="0088437D">
        <w:rPr>
          <w:rFonts w:ascii="Arial" w:hAnsi="Arial" w:cs="Arial"/>
        </w:rPr>
        <w:tab/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Blitar</w:t>
      </w:r>
      <w:proofErr w:type="spellEnd"/>
    </w:p>
    <w:p w14:paraId="0E379F04" w14:textId="25EB9168" w:rsidR="008836D2" w:rsidRPr="0088437D" w:rsidRDefault="00A9280A">
      <w:pPr>
        <w:autoSpaceDE w:val="0"/>
        <w:autoSpaceDN w:val="0"/>
        <w:spacing w:before="414" w:after="0" w:line="414" w:lineRule="exact"/>
        <w:ind w:left="1146" w:right="666" w:firstLine="720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color w:val="000000"/>
          <w:sz w:val="24"/>
        </w:rPr>
        <w:t>Bersama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</w:rPr>
        <w:t>rangka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</w:rPr>
        <w:t>peningkatan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pelayanan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r w:rsidR="006434B3" w:rsidRPr="0088437D">
        <w:rPr>
          <w:rFonts w:ascii="Arial" w:eastAsia="Arial" w:hAnsi="Arial" w:cs="Arial"/>
          <w:color w:val="000000"/>
          <w:sz w:val="24"/>
        </w:rPr>
        <w:t xml:space="preserve">kami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sampaikan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permohonan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pemanfaatan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fasilitas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Pemerintah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/  VPS  (Virtual  Private  Server)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melalui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layanan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Pusat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Data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Kabupaten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yang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dikel</w:t>
      </w:r>
      <w:r w:rsidR="006434B3">
        <w:rPr>
          <w:rFonts w:ascii="Arial" w:eastAsia="Arial" w:hAnsi="Arial" w:cs="Arial"/>
          <w:color w:val="000000"/>
          <w:sz w:val="24"/>
        </w:rPr>
        <w:t>ola</w:t>
      </w:r>
      <w:proofErr w:type="spellEnd"/>
      <w:r w:rsidR="006434B3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>
        <w:rPr>
          <w:rFonts w:ascii="Arial" w:eastAsia="Arial" w:hAnsi="Arial" w:cs="Arial"/>
          <w:color w:val="000000"/>
          <w:sz w:val="24"/>
        </w:rPr>
        <w:t>oleh</w:t>
      </w:r>
      <w:proofErr w:type="spellEnd"/>
      <w:r w:rsidR="006434B3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>
        <w:rPr>
          <w:rFonts w:ascii="Arial" w:eastAsia="Arial" w:hAnsi="Arial" w:cs="Arial"/>
          <w:color w:val="000000"/>
          <w:sz w:val="24"/>
        </w:rPr>
        <w:t>Dinas</w:t>
      </w:r>
      <w:proofErr w:type="spellEnd"/>
      <w:r w:rsidR="006434B3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>
        <w:rPr>
          <w:rFonts w:ascii="Arial" w:eastAsia="Arial" w:hAnsi="Arial" w:cs="Arial"/>
          <w:color w:val="000000"/>
          <w:sz w:val="24"/>
        </w:rPr>
        <w:t>Komunikasi</w:t>
      </w:r>
      <w:proofErr w:type="spellEnd"/>
      <w:r w:rsidR="006434B3"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Informatika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,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Statistik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dan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Persandian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Kabupaten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6434B3" w:rsidRPr="0088437D">
        <w:rPr>
          <w:rFonts w:ascii="Arial" w:eastAsia="Arial" w:hAnsi="Arial" w:cs="Arial"/>
          <w:color w:val="000000"/>
          <w:sz w:val="24"/>
        </w:rPr>
        <w:t>Blitar</w:t>
      </w:r>
      <w:proofErr w:type="spellEnd"/>
      <w:r w:rsidR="006434B3" w:rsidRPr="0088437D">
        <w:rPr>
          <w:rFonts w:ascii="Arial" w:eastAsia="Arial" w:hAnsi="Arial" w:cs="Arial"/>
          <w:color w:val="000000"/>
          <w:sz w:val="24"/>
        </w:rPr>
        <w:t>.</w:t>
      </w:r>
    </w:p>
    <w:p w14:paraId="06DC116E" w14:textId="6866EA29" w:rsidR="008836D2" w:rsidRPr="0088437D" w:rsidRDefault="006434B3">
      <w:pPr>
        <w:autoSpaceDE w:val="0"/>
        <w:autoSpaceDN w:val="0"/>
        <w:spacing w:after="0" w:line="414" w:lineRule="exact"/>
        <w:ind w:left="1146" w:right="672" w:firstLine="720"/>
        <w:jc w:val="both"/>
        <w:rPr>
          <w:rFonts w:ascii="Arial" w:hAnsi="Arial" w:cs="Arial"/>
        </w:rPr>
      </w:pPr>
      <w:proofErr w:type="spellStart"/>
      <w:r w:rsidRPr="0088437D">
        <w:rPr>
          <w:rFonts w:ascii="Arial" w:eastAsia="Arial" w:hAnsi="Arial" w:cs="Arial"/>
          <w:color w:val="000000"/>
          <w:sz w:val="24"/>
        </w:rPr>
        <w:t>Sehubungan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dengan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hal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diatas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bantuan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saudara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membuatkan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VPS (</w:t>
      </w:r>
      <w:r w:rsidRPr="0088437D">
        <w:rPr>
          <w:rFonts w:ascii="Arial" w:eastAsia="Arial" w:hAnsi="Arial" w:cs="Arial"/>
          <w:i/>
          <w:color w:val="000000"/>
          <w:sz w:val="24"/>
        </w:rPr>
        <w:t>Virtual Private Server</w:t>
      </w:r>
      <w:r w:rsidRPr="0088437D">
        <w:rPr>
          <w:rFonts w:ascii="Arial" w:eastAsia="Arial" w:hAnsi="Arial" w:cs="Arial"/>
          <w:color w:val="000000"/>
          <w:sz w:val="24"/>
        </w:rPr>
        <w:t xml:space="preserve">)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dengan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spesifikasi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sebagaimana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terlampir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>.</w:t>
      </w:r>
    </w:p>
    <w:p w14:paraId="3EA88D10" w14:textId="77777777" w:rsidR="00A9280A" w:rsidRDefault="006434B3" w:rsidP="00A9280A">
      <w:pPr>
        <w:autoSpaceDE w:val="0"/>
        <w:autoSpaceDN w:val="0"/>
        <w:spacing w:before="146" w:after="86" w:line="268" w:lineRule="exact"/>
        <w:ind w:left="1134" w:firstLine="709"/>
        <w:jc w:val="both"/>
        <w:rPr>
          <w:rFonts w:ascii="Arial" w:eastAsia="Arial" w:hAnsi="Arial" w:cs="Arial"/>
          <w:color w:val="000000"/>
          <w:sz w:val="24"/>
        </w:rPr>
      </w:pPr>
      <w:proofErr w:type="spellStart"/>
      <w:r w:rsidRPr="0088437D">
        <w:rPr>
          <w:rFonts w:ascii="Arial" w:eastAsia="Arial" w:hAnsi="Arial" w:cs="Arial"/>
          <w:color w:val="000000"/>
          <w:sz w:val="24"/>
        </w:rPr>
        <w:t>Demikian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untuk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menjadikan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perhatian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dan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atas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kerja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samanya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disampaikan</w:t>
      </w:r>
      <w:proofErr w:type="spellEnd"/>
      <w:r w:rsidR="00A9280A">
        <w:rPr>
          <w:rFonts w:ascii="Arial" w:eastAsia="Arial" w:hAnsi="Arial" w:cs="Arial"/>
          <w:color w:val="000000"/>
          <w:sz w:val="24"/>
        </w:rPr>
        <w:t xml:space="preserve"> </w:t>
      </w:r>
    </w:p>
    <w:p w14:paraId="435051B3" w14:textId="654E3BCC" w:rsidR="00ED59CA" w:rsidRDefault="00A9280A" w:rsidP="00786323">
      <w:pPr>
        <w:autoSpaceDE w:val="0"/>
        <w:autoSpaceDN w:val="0"/>
        <w:spacing w:before="146" w:after="86" w:line="268" w:lineRule="exact"/>
        <w:ind w:left="414" w:firstLine="720"/>
        <w:jc w:val="both"/>
        <w:rPr>
          <w:rFonts w:ascii="Arial" w:eastAsia="Arial" w:hAnsi="Arial" w:cs="Arial"/>
          <w:color w:val="000000"/>
          <w:sz w:val="24"/>
        </w:rPr>
      </w:pPr>
      <w:proofErr w:type="spellStart"/>
      <w:proofErr w:type="gramStart"/>
      <w:r w:rsidRPr="0088437D">
        <w:rPr>
          <w:rFonts w:ascii="Arial" w:eastAsia="Arial" w:hAnsi="Arial" w:cs="Arial"/>
          <w:color w:val="000000"/>
          <w:sz w:val="24"/>
        </w:rPr>
        <w:t>terima</w:t>
      </w:r>
      <w:proofErr w:type="spellEnd"/>
      <w:proofErr w:type="gramEnd"/>
      <w:r w:rsidRPr="0088437D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88437D">
        <w:rPr>
          <w:rFonts w:ascii="Arial" w:eastAsia="Arial" w:hAnsi="Arial" w:cs="Arial"/>
          <w:color w:val="000000"/>
          <w:sz w:val="24"/>
        </w:rPr>
        <w:t>kasih</w:t>
      </w:r>
      <w:proofErr w:type="spellEnd"/>
      <w:r w:rsidRPr="0088437D">
        <w:rPr>
          <w:rFonts w:ascii="Arial" w:eastAsia="Arial" w:hAnsi="Arial" w:cs="Arial"/>
          <w:color w:val="000000"/>
          <w:sz w:val="24"/>
        </w:rPr>
        <w:t>.</w:t>
      </w:r>
    </w:p>
    <w:tbl>
      <w:tblPr>
        <w:tblW w:w="4820" w:type="dxa"/>
        <w:jc w:val="right"/>
        <w:tblLayout w:type="fixed"/>
        <w:tblLook w:val="0000" w:firstRow="0" w:lastRow="0" w:firstColumn="0" w:lastColumn="0" w:noHBand="0" w:noVBand="0"/>
      </w:tblPr>
      <w:tblGrid>
        <w:gridCol w:w="426"/>
        <w:gridCol w:w="4394"/>
      </w:tblGrid>
      <w:tr w:rsidR="00ED59CA" w:rsidRPr="00833290" w14:paraId="3476AAEF" w14:textId="77777777" w:rsidTr="00080BFE">
        <w:trPr>
          <w:trHeight w:val="415"/>
          <w:jc w:val="right"/>
        </w:trPr>
        <w:tc>
          <w:tcPr>
            <w:tcW w:w="426" w:type="dxa"/>
          </w:tcPr>
          <w:p w14:paraId="4694D9A3" w14:textId="77777777" w:rsidR="00ED59CA" w:rsidRPr="00833290" w:rsidRDefault="00ED59CA" w:rsidP="00ED59CA">
            <w:pPr>
              <w:pStyle w:val="Heading1"/>
              <w:spacing w:before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6E105D" w14:textId="6CADF4A6" w:rsidR="00ED59CA" w:rsidRPr="00833290" w:rsidRDefault="00ED59CA" w:rsidP="00ED59CA">
            <w:pPr>
              <w:pStyle w:val="Heading1"/>
              <w:spacing w:befor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D59CA" w:rsidRPr="00833290" w14:paraId="6FD2EA71" w14:textId="77777777" w:rsidTr="00080BFE">
        <w:trPr>
          <w:trHeight w:val="350"/>
          <w:jc w:val="right"/>
        </w:trPr>
        <w:tc>
          <w:tcPr>
            <w:tcW w:w="426" w:type="dxa"/>
          </w:tcPr>
          <w:p w14:paraId="478862EC" w14:textId="77777777" w:rsidR="00ED59CA" w:rsidRPr="00833290" w:rsidRDefault="00ED59CA" w:rsidP="00ED59CA">
            <w:pPr>
              <w:pStyle w:val="Heading1"/>
              <w:spacing w:before="0"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67000D84" w14:textId="40C1CD16" w:rsidR="00ED59CA" w:rsidRDefault="00ED59CA" w:rsidP="00ED59CA">
            <w:pPr>
              <w:pStyle w:val="Heading1"/>
              <w:keepNext w:val="0"/>
              <w:keepLines w:val="0"/>
              <w:widowControl w:val="0"/>
              <w:suppressAutoHyphens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${</w:t>
            </w:r>
            <w:proofErr w:type="spellStart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jabatan</w:t>
            </w:r>
            <w:proofErr w:type="spellEnd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_</w:t>
            </w:r>
            <w:proofErr w:type="spellStart"/>
            <w:r w:rsidRPr="00ED59CA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  <w:lang w:val="en-ID"/>
              </w:rPr>
              <w:t>pengirim</w:t>
            </w:r>
            <w:proofErr w:type="spellEnd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},</w:t>
            </w:r>
          </w:p>
          <w:p w14:paraId="65E59AC8" w14:textId="7F07C2F3" w:rsidR="00ED59CA" w:rsidRDefault="00ED59CA" w:rsidP="00ED59CA"/>
          <w:p w14:paraId="67CED7BD" w14:textId="77777777" w:rsidR="00ED59CA" w:rsidRPr="00ED59CA" w:rsidRDefault="00ED59CA" w:rsidP="00ED59CA"/>
          <w:p w14:paraId="0473D9C6" w14:textId="346FEA09" w:rsidR="00ED59CA" w:rsidRDefault="00ED59CA" w:rsidP="00ED59CA">
            <w:pPr>
              <w:pStyle w:val="Heading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${</w:t>
            </w:r>
            <w:proofErr w:type="spellStart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ttd_pengirim</w:t>
            </w:r>
            <w:proofErr w:type="spellEnd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}</w:t>
            </w:r>
          </w:p>
          <w:p w14:paraId="44722D04" w14:textId="05376A6B" w:rsidR="00ED59CA" w:rsidRDefault="00ED59CA" w:rsidP="00ED59CA"/>
          <w:p w14:paraId="39FA4EE8" w14:textId="77777777" w:rsidR="00ED59CA" w:rsidRPr="00ED59CA" w:rsidRDefault="00ED59CA" w:rsidP="00ED59CA"/>
          <w:p w14:paraId="6B763D9F" w14:textId="77777777" w:rsidR="00ED59CA" w:rsidRPr="00ED59CA" w:rsidRDefault="00ED59CA" w:rsidP="00ED59CA">
            <w:pPr>
              <w:pStyle w:val="Heading1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D59CA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${</w:t>
            </w:r>
            <w:proofErr w:type="spellStart"/>
            <w:r w:rsidRPr="00ED59CA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nama_pengirim</w:t>
            </w:r>
            <w:proofErr w:type="spellEnd"/>
            <w:r w:rsidRPr="00ED59CA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}</w:t>
            </w:r>
          </w:p>
          <w:p w14:paraId="3226DB8C" w14:textId="32DDB8D0" w:rsidR="00ED59CA" w:rsidRPr="00ED59CA" w:rsidRDefault="00ED59CA" w:rsidP="00ED59CA">
            <w:pPr>
              <w:pStyle w:val="Heading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angkat</w:t>
            </w:r>
            <w:proofErr w:type="spellEnd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Golongan</w:t>
            </w:r>
            <w:proofErr w:type="spellEnd"/>
          </w:p>
          <w:p w14:paraId="17C15B29" w14:textId="77777777" w:rsidR="00ED59CA" w:rsidRPr="00833290" w:rsidRDefault="00ED59CA" w:rsidP="00ED59CA">
            <w:pPr>
              <w:pStyle w:val="Heading1"/>
              <w:spacing w:befor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NIP. ${</w:t>
            </w:r>
            <w:proofErr w:type="spellStart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nip_pengirim</w:t>
            </w:r>
            <w:proofErr w:type="spellEnd"/>
            <w:r w:rsidRPr="00ED59C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}</w:t>
            </w:r>
          </w:p>
        </w:tc>
      </w:tr>
    </w:tbl>
    <w:p w14:paraId="6F69BD6C" w14:textId="77777777" w:rsidR="00ED59CA" w:rsidRPr="00ED59CA" w:rsidRDefault="00ED59CA" w:rsidP="00ED59CA">
      <w:pPr>
        <w:autoSpaceDE w:val="0"/>
        <w:autoSpaceDN w:val="0"/>
        <w:spacing w:before="146" w:after="86" w:line="268" w:lineRule="exact"/>
        <w:ind w:left="414" w:firstLine="720"/>
        <w:jc w:val="both"/>
        <w:rPr>
          <w:rFonts w:ascii="Arial" w:eastAsia="Arial" w:hAnsi="Arial" w:cs="Arial"/>
          <w:color w:val="000000"/>
          <w:sz w:val="24"/>
        </w:rPr>
        <w:sectPr w:rsidR="00ED59CA" w:rsidRPr="00ED59CA">
          <w:pgSz w:w="11906" w:h="16838"/>
          <w:pgMar w:top="270" w:right="516" w:bottom="0" w:left="558" w:header="720" w:footer="720" w:gutter="0"/>
          <w:cols w:space="720"/>
          <w:docGrid w:linePitch="360"/>
        </w:sectPr>
      </w:pPr>
    </w:p>
    <w:p w14:paraId="44CB8699" w14:textId="14D2A226" w:rsidR="0088437D" w:rsidRPr="00ED59CA" w:rsidRDefault="00ED59CA" w:rsidP="00ED59CA">
      <w:pPr>
        <w:autoSpaceDE w:val="0"/>
        <w:autoSpaceDN w:val="0"/>
        <w:spacing w:after="0" w:line="2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 w:rsidR="0017685F" w:rsidRPr="00ED59CA">
        <w:rPr>
          <w:rFonts w:ascii="Arial" w:hAnsi="Arial" w:cs="Arial"/>
          <w:sz w:val="24"/>
          <w:szCs w:val="24"/>
        </w:rPr>
        <w:t>Lampiran</w:t>
      </w:r>
      <w:proofErr w:type="spellEnd"/>
      <w:r w:rsidR="0017685F" w:rsidRPr="00ED59CA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17685F" w:rsidRPr="00ED59CA">
        <w:rPr>
          <w:rFonts w:ascii="Arial" w:hAnsi="Arial" w:cs="Arial"/>
          <w:sz w:val="24"/>
          <w:szCs w:val="24"/>
        </w:rPr>
        <w:t>Dinas</w:t>
      </w:r>
      <w:proofErr w:type="spellEnd"/>
      <w:r w:rsidR="0017685F" w:rsidRPr="00ED59CA">
        <w:rPr>
          <w:rFonts w:ascii="Arial" w:hAnsi="Arial" w:cs="Arial"/>
          <w:sz w:val="24"/>
          <w:szCs w:val="24"/>
        </w:rPr>
        <w:t xml:space="preserve"> </w:t>
      </w:r>
    </w:p>
    <w:p w14:paraId="3A91DE5F" w14:textId="636F021B" w:rsidR="0088437D" w:rsidRPr="00ED59CA" w:rsidRDefault="0088437D" w:rsidP="00ED59CA">
      <w:pPr>
        <w:autoSpaceDE w:val="0"/>
        <w:autoSpaceDN w:val="0"/>
        <w:spacing w:after="0" w:line="220" w:lineRule="exact"/>
        <w:jc w:val="center"/>
        <w:rPr>
          <w:rFonts w:ascii="Arial" w:hAnsi="Arial" w:cs="Arial"/>
          <w:sz w:val="24"/>
          <w:szCs w:val="24"/>
        </w:rPr>
      </w:pPr>
      <w:r w:rsidRPr="00ED59CA">
        <w:rPr>
          <w:rFonts w:ascii="Arial" w:hAnsi="Arial" w:cs="Arial"/>
          <w:sz w:val="24"/>
          <w:szCs w:val="24"/>
        </w:rPr>
        <w:tab/>
      </w:r>
      <w:r w:rsidRP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r w:rsidR="00ED59CA">
        <w:rPr>
          <w:rFonts w:ascii="Arial" w:hAnsi="Arial" w:cs="Arial"/>
          <w:sz w:val="24"/>
          <w:szCs w:val="24"/>
        </w:rPr>
        <w:tab/>
      </w:r>
      <w:proofErr w:type="spellStart"/>
      <w:r w:rsidR="00ED59CA">
        <w:rPr>
          <w:rFonts w:ascii="Arial" w:hAnsi="Arial" w:cs="Arial"/>
          <w:sz w:val="24"/>
          <w:szCs w:val="24"/>
        </w:rPr>
        <w:t>Nomor</w:t>
      </w:r>
      <w:proofErr w:type="spellEnd"/>
      <w:r w:rsidRPr="00ED59CA">
        <w:rPr>
          <w:rFonts w:ascii="Arial" w:hAnsi="Arial" w:cs="Arial"/>
          <w:sz w:val="24"/>
          <w:szCs w:val="24"/>
        </w:rPr>
        <w:tab/>
      </w:r>
      <w:r w:rsidR="0017685F" w:rsidRPr="00ED59CA">
        <w:rPr>
          <w:rFonts w:ascii="Arial" w:hAnsi="Arial" w:cs="Arial"/>
          <w:sz w:val="24"/>
          <w:szCs w:val="24"/>
        </w:rPr>
        <w:t xml:space="preserve">: </w:t>
      </w:r>
      <w:r w:rsidRPr="00ED59CA">
        <w:rPr>
          <w:rFonts w:ascii="Arial" w:hAnsi="Arial" w:cs="Arial"/>
          <w:sz w:val="24"/>
          <w:szCs w:val="24"/>
        </w:rPr>
        <w:t>…</w:t>
      </w:r>
      <w:r w:rsidR="0017685F" w:rsidRPr="00ED59CA">
        <w:rPr>
          <w:rFonts w:ascii="Arial" w:hAnsi="Arial" w:cs="Arial"/>
          <w:sz w:val="24"/>
          <w:szCs w:val="24"/>
        </w:rPr>
        <w:t xml:space="preserve"> </w:t>
      </w:r>
    </w:p>
    <w:p w14:paraId="1674D0D7" w14:textId="6853118D" w:rsidR="0017685F" w:rsidRPr="00ED59CA" w:rsidRDefault="00ED59CA" w:rsidP="00ED59CA">
      <w:pPr>
        <w:autoSpaceDE w:val="0"/>
        <w:autoSpaceDN w:val="0"/>
        <w:spacing w:after="0" w:line="2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17685F" w:rsidRPr="00ED59CA">
        <w:rPr>
          <w:rFonts w:ascii="Arial" w:hAnsi="Arial" w:cs="Arial"/>
          <w:sz w:val="24"/>
          <w:szCs w:val="24"/>
        </w:rPr>
        <w:t>Tanggal</w:t>
      </w:r>
      <w:proofErr w:type="spellEnd"/>
      <w:r w:rsidR="0017685F" w:rsidRPr="00ED59CA">
        <w:rPr>
          <w:rFonts w:ascii="Arial" w:hAnsi="Arial" w:cs="Arial"/>
          <w:sz w:val="24"/>
          <w:szCs w:val="24"/>
        </w:rPr>
        <w:t xml:space="preserve"> </w:t>
      </w:r>
      <w:r w:rsidR="0088437D" w:rsidRPr="00ED59CA">
        <w:rPr>
          <w:rFonts w:ascii="Arial" w:hAnsi="Arial" w:cs="Arial"/>
          <w:sz w:val="24"/>
          <w:szCs w:val="24"/>
        </w:rPr>
        <w:tab/>
      </w:r>
      <w:r w:rsidR="0017685F" w:rsidRPr="00ED59CA">
        <w:rPr>
          <w:rFonts w:ascii="Arial" w:hAnsi="Arial" w:cs="Arial"/>
          <w:sz w:val="24"/>
          <w:szCs w:val="24"/>
        </w:rPr>
        <w:t xml:space="preserve">: </w:t>
      </w:r>
      <w:r w:rsidR="0088437D" w:rsidRPr="00ED59CA">
        <w:rPr>
          <w:rFonts w:ascii="Arial" w:hAnsi="Arial" w:cs="Arial"/>
          <w:sz w:val="24"/>
          <w:szCs w:val="24"/>
        </w:rPr>
        <w:t>…</w:t>
      </w:r>
    </w:p>
    <w:p w14:paraId="42B39C82" w14:textId="3FD30DA3" w:rsidR="002F3183" w:rsidRPr="00ED59CA" w:rsidRDefault="002F3183" w:rsidP="0017685F">
      <w:pPr>
        <w:tabs>
          <w:tab w:val="left" w:pos="7068"/>
        </w:tabs>
        <w:autoSpaceDE w:val="0"/>
        <w:autoSpaceDN w:val="0"/>
        <w:spacing w:after="0" w:line="220" w:lineRule="exact"/>
        <w:jc w:val="right"/>
        <w:rPr>
          <w:rFonts w:ascii="Arial" w:hAnsi="Arial" w:cs="Arial"/>
          <w:sz w:val="24"/>
          <w:szCs w:val="24"/>
        </w:rPr>
      </w:pPr>
    </w:p>
    <w:p w14:paraId="1EBF04DA" w14:textId="77777777" w:rsidR="0088437D" w:rsidRPr="00ED59CA" w:rsidRDefault="0088437D" w:rsidP="0017685F">
      <w:pPr>
        <w:tabs>
          <w:tab w:val="left" w:pos="7068"/>
        </w:tabs>
        <w:autoSpaceDE w:val="0"/>
        <w:autoSpaceDN w:val="0"/>
        <w:spacing w:after="0" w:line="220" w:lineRule="exact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3" w:type="dxa"/>
        <w:tblInd w:w="988" w:type="dxa"/>
        <w:tblLook w:val="04A0" w:firstRow="1" w:lastRow="0" w:firstColumn="1" w:lastColumn="0" w:noHBand="0" w:noVBand="1"/>
      </w:tblPr>
      <w:tblGrid>
        <w:gridCol w:w="3317"/>
        <w:gridCol w:w="5896"/>
      </w:tblGrid>
      <w:tr w:rsidR="002F3183" w:rsidRPr="00ED59CA" w14:paraId="75F611B3" w14:textId="77777777" w:rsidTr="006434B3">
        <w:tc>
          <w:tcPr>
            <w:tcW w:w="9213" w:type="dxa"/>
            <w:gridSpan w:val="2"/>
            <w:shd w:val="clear" w:color="auto" w:fill="C6D9F1" w:themeFill="text2" w:themeFillTint="33"/>
          </w:tcPr>
          <w:p w14:paraId="51F66E66" w14:textId="1737A865" w:rsidR="002F3183" w:rsidRPr="00ED59CA" w:rsidRDefault="002F3183" w:rsidP="0088437D">
            <w:pPr>
              <w:tabs>
                <w:tab w:val="left" w:pos="4554"/>
                <w:tab w:val="left" w:pos="7068"/>
              </w:tabs>
              <w:autoSpaceDE w:val="0"/>
              <w:autoSpaceDN w:val="0"/>
              <w:spacing w:before="24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9CA">
              <w:rPr>
                <w:rFonts w:ascii="Arial" w:hAnsi="Arial" w:cs="Arial"/>
                <w:b/>
                <w:sz w:val="24"/>
                <w:szCs w:val="24"/>
              </w:rPr>
              <w:t>DATA PEMOHON</w:t>
            </w:r>
          </w:p>
        </w:tc>
      </w:tr>
      <w:tr w:rsidR="002F3183" w:rsidRPr="00ED59CA" w14:paraId="6B954C6C" w14:textId="77777777" w:rsidTr="006434B3">
        <w:tc>
          <w:tcPr>
            <w:tcW w:w="3317" w:type="dxa"/>
          </w:tcPr>
          <w:p w14:paraId="7C11E746" w14:textId="7865CCF1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ED59CA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5896" w:type="dxa"/>
          </w:tcPr>
          <w:p w14:paraId="55E27452" w14:textId="77777777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83" w:rsidRPr="00ED59CA" w14:paraId="78DA3676" w14:textId="77777777" w:rsidTr="006434B3">
        <w:tc>
          <w:tcPr>
            <w:tcW w:w="3317" w:type="dxa"/>
          </w:tcPr>
          <w:p w14:paraId="59A1B4E2" w14:textId="7EE220A8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5896" w:type="dxa"/>
          </w:tcPr>
          <w:p w14:paraId="2BA52070" w14:textId="77777777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83" w:rsidRPr="00ED59CA" w14:paraId="4CB36F76" w14:textId="77777777" w:rsidTr="006434B3">
        <w:tc>
          <w:tcPr>
            <w:tcW w:w="3317" w:type="dxa"/>
          </w:tcPr>
          <w:p w14:paraId="66683B89" w14:textId="703FC206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9CA">
              <w:rPr>
                <w:rFonts w:ascii="Arial" w:hAnsi="Arial" w:cs="Arial"/>
                <w:sz w:val="24"/>
                <w:szCs w:val="24"/>
              </w:rPr>
              <w:t>I</w:t>
            </w:r>
            <w:r w:rsidR="0088437D" w:rsidRPr="00ED59CA">
              <w:rPr>
                <w:rFonts w:ascii="Arial" w:hAnsi="Arial" w:cs="Arial"/>
                <w:sz w:val="24"/>
                <w:szCs w:val="24"/>
              </w:rPr>
              <w:t>nstansi</w:t>
            </w:r>
            <w:proofErr w:type="spellEnd"/>
          </w:p>
        </w:tc>
        <w:tc>
          <w:tcPr>
            <w:tcW w:w="5896" w:type="dxa"/>
          </w:tcPr>
          <w:p w14:paraId="47C0DB8C" w14:textId="77777777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83" w:rsidRPr="00ED59CA" w14:paraId="11E835EF" w14:textId="77777777" w:rsidTr="006434B3">
        <w:tc>
          <w:tcPr>
            <w:tcW w:w="3317" w:type="dxa"/>
          </w:tcPr>
          <w:p w14:paraId="1AC7E766" w14:textId="167B436E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9CA">
              <w:rPr>
                <w:rFonts w:ascii="Arial" w:hAnsi="Arial" w:cs="Arial"/>
                <w:sz w:val="24"/>
                <w:szCs w:val="24"/>
              </w:rPr>
              <w:t>T</w:t>
            </w:r>
            <w:r w:rsidR="0088437D" w:rsidRPr="00ED59CA">
              <w:rPr>
                <w:rFonts w:ascii="Arial" w:hAnsi="Arial" w:cs="Arial"/>
                <w:sz w:val="24"/>
                <w:szCs w:val="24"/>
              </w:rPr>
              <w:t>ujuan</w:t>
            </w:r>
            <w:proofErr w:type="spellEnd"/>
            <w:r w:rsidR="0088437D" w:rsidRPr="00ED59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8437D" w:rsidRPr="00ED59CA">
              <w:rPr>
                <w:rFonts w:ascii="Arial" w:hAnsi="Arial" w:cs="Arial"/>
                <w:sz w:val="24"/>
                <w:szCs w:val="24"/>
              </w:rPr>
              <w:t>Pembuatan</w:t>
            </w:r>
            <w:proofErr w:type="spellEnd"/>
            <w:r w:rsidR="0088437D" w:rsidRPr="00ED59CA">
              <w:rPr>
                <w:rFonts w:ascii="Arial" w:hAnsi="Arial" w:cs="Arial"/>
                <w:sz w:val="24"/>
                <w:szCs w:val="24"/>
              </w:rPr>
              <w:t xml:space="preserve"> VPS</w:t>
            </w:r>
          </w:p>
        </w:tc>
        <w:tc>
          <w:tcPr>
            <w:tcW w:w="5896" w:type="dxa"/>
          </w:tcPr>
          <w:p w14:paraId="0204EC41" w14:textId="77777777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83" w:rsidRPr="00ED59CA" w14:paraId="59848546" w14:textId="77777777" w:rsidTr="006434B3">
        <w:tc>
          <w:tcPr>
            <w:tcW w:w="9213" w:type="dxa"/>
            <w:gridSpan w:val="2"/>
            <w:shd w:val="clear" w:color="auto" w:fill="C6D9F1" w:themeFill="text2" w:themeFillTint="33"/>
          </w:tcPr>
          <w:p w14:paraId="3A07D509" w14:textId="35A25625" w:rsidR="002F3183" w:rsidRPr="00ED59CA" w:rsidRDefault="002F3183" w:rsidP="0088437D">
            <w:pPr>
              <w:tabs>
                <w:tab w:val="left" w:pos="6139"/>
                <w:tab w:val="left" w:pos="7068"/>
              </w:tabs>
              <w:autoSpaceDE w:val="0"/>
              <w:autoSpaceDN w:val="0"/>
              <w:spacing w:before="24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9CA">
              <w:rPr>
                <w:rFonts w:ascii="Arial" w:hAnsi="Arial" w:cs="Arial"/>
                <w:b/>
                <w:sz w:val="24"/>
                <w:szCs w:val="24"/>
              </w:rPr>
              <w:t>SPESIFIKASI VPS</w:t>
            </w:r>
          </w:p>
        </w:tc>
      </w:tr>
      <w:tr w:rsidR="002F3183" w:rsidRPr="00ED59CA" w14:paraId="6312571A" w14:textId="77777777" w:rsidTr="006434B3">
        <w:tc>
          <w:tcPr>
            <w:tcW w:w="3317" w:type="dxa"/>
          </w:tcPr>
          <w:p w14:paraId="4177558B" w14:textId="1C1958DE" w:rsidR="002F3183" w:rsidRPr="00ED59CA" w:rsidRDefault="002F3183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>P</w:t>
            </w:r>
            <w:r w:rsidR="0088437D" w:rsidRPr="00ED59CA">
              <w:rPr>
                <w:rFonts w:ascii="Arial" w:hAnsi="Arial" w:cs="Arial"/>
                <w:sz w:val="24"/>
                <w:szCs w:val="24"/>
              </w:rPr>
              <w:t>rocessor</w:t>
            </w:r>
          </w:p>
        </w:tc>
        <w:tc>
          <w:tcPr>
            <w:tcW w:w="5896" w:type="dxa"/>
          </w:tcPr>
          <w:p w14:paraId="1A199914" w14:textId="7630EC15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vCPU 2</w:t>
            </w:r>
          </w:p>
        </w:tc>
      </w:tr>
      <w:tr w:rsidR="002F3183" w:rsidRPr="00ED59CA" w14:paraId="46312338" w14:textId="77777777" w:rsidTr="006434B3">
        <w:tc>
          <w:tcPr>
            <w:tcW w:w="3317" w:type="dxa"/>
          </w:tcPr>
          <w:p w14:paraId="55BD5582" w14:textId="2BF2B47B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>RAM</w:t>
            </w:r>
          </w:p>
        </w:tc>
        <w:tc>
          <w:tcPr>
            <w:tcW w:w="5896" w:type="dxa"/>
          </w:tcPr>
          <w:p w14:paraId="5B8631CB" w14:textId="0A5B993B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vRAM</w:t>
            </w:r>
            <w:proofErr w:type="spellEnd"/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2 GB</w:t>
            </w:r>
          </w:p>
        </w:tc>
      </w:tr>
      <w:tr w:rsidR="002F3183" w:rsidRPr="00ED59CA" w14:paraId="48CCCC92" w14:textId="77777777" w:rsidTr="006434B3">
        <w:tc>
          <w:tcPr>
            <w:tcW w:w="3317" w:type="dxa"/>
          </w:tcPr>
          <w:p w14:paraId="02692BD8" w14:textId="493A0C77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>Storage</w:t>
            </w:r>
          </w:p>
        </w:tc>
        <w:tc>
          <w:tcPr>
            <w:tcW w:w="5896" w:type="dxa"/>
          </w:tcPr>
          <w:p w14:paraId="17C3ACE7" w14:textId="31705824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32 GB</w:t>
            </w:r>
          </w:p>
        </w:tc>
      </w:tr>
      <w:tr w:rsidR="002F3183" w:rsidRPr="00ED59CA" w14:paraId="2E3617B6" w14:textId="77777777" w:rsidTr="006434B3">
        <w:tc>
          <w:tcPr>
            <w:tcW w:w="3317" w:type="dxa"/>
          </w:tcPr>
          <w:p w14:paraId="630CB0D9" w14:textId="0F8FEC8E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D59CA"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5896" w:type="dxa"/>
          </w:tcPr>
          <w:p w14:paraId="78E96E36" w14:textId="12014A5E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Ubuntu Server</w:t>
            </w:r>
          </w:p>
        </w:tc>
      </w:tr>
      <w:tr w:rsidR="002F3183" w:rsidRPr="00ED59CA" w14:paraId="16D63AF2" w14:textId="77777777" w:rsidTr="006434B3">
        <w:tc>
          <w:tcPr>
            <w:tcW w:w="3317" w:type="dxa"/>
          </w:tcPr>
          <w:p w14:paraId="320ACEEC" w14:textId="45C831F9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9CA">
              <w:rPr>
                <w:rFonts w:ascii="Arial" w:hAnsi="Arial" w:cs="Arial"/>
                <w:sz w:val="24"/>
                <w:szCs w:val="24"/>
              </w:rPr>
              <w:t>Versi</w:t>
            </w:r>
            <w:proofErr w:type="spellEnd"/>
            <w:r w:rsidRPr="00ED59CA">
              <w:rPr>
                <w:rFonts w:ascii="Arial" w:hAnsi="Arial" w:cs="Arial"/>
                <w:sz w:val="24"/>
                <w:szCs w:val="24"/>
              </w:rPr>
              <w:t xml:space="preserve"> OS</w:t>
            </w:r>
          </w:p>
        </w:tc>
        <w:tc>
          <w:tcPr>
            <w:tcW w:w="5896" w:type="dxa"/>
          </w:tcPr>
          <w:p w14:paraId="63B0F5E5" w14:textId="21033EBC" w:rsidR="002F3183" w:rsidRPr="00ED59CA" w:rsidRDefault="0088437D" w:rsidP="0088437D">
            <w:pPr>
              <w:tabs>
                <w:tab w:val="left" w:pos="7068"/>
              </w:tabs>
              <w:autoSpaceDE w:val="0"/>
              <w:autoSpaceDN w:val="0"/>
              <w:spacing w:line="48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ED59CA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24.04</w:t>
            </w:r>
          </w:p>
        </w:tc>
      </w:tr>
    </w:tbl>
    <w:p w14:paraId="6FF2FF9F" w14:textId="0EBD09B7" w:rsidR="0017685F" w:rsidRPr="00ED59CA" w:rsidRDefault="0017685F" w:rsidP="0017685F">
      <w:pPr>
        <w:tabs>
          <w:tab w:val="left" w:pos="3180"/>
        </w:tabs>
        <w:autoSpaceDE w:val="0"/>
        <w:autoSpaceDN w:val="0"/>
        <w:spacing w:after="0" w:line="220" w:lineRule="exact"/>
        <w:rPr>
          <w:rFonts w:ascii="Arial" w:hAnsi="Arial" w:cs="Arial"/>
          <w:sz w:val="24"/>
          <w:szCs w:val="24"/>
        </w:rPr>
      </w:pPr>
    </w:p>
    <w:sectPr w:rsidR="0017685F" w:rsidRPr="00ED59CA" w:rsidSect="00034616">
      <w:pgSz w:w="11906" w:h="16838"/>
      <w:pgMar w:top="1440" w:right="538" w:bottom="0" w:left="5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685F"/>
    <w:rsid w:val="0029639D"/>
    <w:rsid w:val="002F3183"/>
    <w:rsid w:val="00326F90"/>
    <w:rsid w:val="0060357D"/>
    <w:rsid w:val="006434B3"/>
    <w:rsid w:val="00786323"/>
    <w:rsid w:val="008836D2"/>
    <w:rsid w:val="0088437D"/>
    <w:rsid w:val="00A9280A"/>
    <w:rsid w:val="00AA1D8D"/>
    <w:rsid w:val="00B47730"/>
    <w:rsid w:val="00CB0664"/>
    <w:rsid w:val="00ED59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E7AE8"/>
  <w14:defaultImageDpi w14:val="300"/>
  <w15:docId w15:val="{AFE64E9A-CAB8-45A6-931E-AF4C784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ED5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87E17-2EED-46A6-AD6E-9C513B30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APTIKA</cp:lastModifiedBy>
  <cp:revision>6</cp:revision>
  <dcterms:created xsi:type="dcterms:W3CDTF">2026-04-09T05:29:00Z</dcterms:created>
  <dcterms:modified xsi:type="dcterms:W3CDTF">2026-04-09T06:12:00Z</dcterms:modified>
  <cp:category/>
</cp:coreProperties>
</file>