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141B" w14:textId="05FAB624" w:rsidR="003C279E" w:rsidRPr="00315A4F" w:rsidRDefault="003C279E" w:rsidP="003C279E">
      <w:pPr>
        <w:spacing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Blitar</w:t>
      </w:r>
      <w:r w:rsidRPr="00315A4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……………</w:t>
      </w:r>
    </w:p>
    <w:p w14:paraId="5751332A" w14:textId="7E2A3D85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Nomor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</w:t>
      </w:r>
    </w:p>
    <w:p w14:paraId="6124A68D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Sifat</w:t>
      </w:r>
      <w:r w:rsidRPr="00315A4F">
        <w:rPr>
          <w:rFonts w:ascii="Arial" w:hAnsi="Arial" w:cs="Arial"/>
          <w:sz w:val="24"/>
        </w:rPr>
        <w:tab/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Penting</w:t>
      </w:r>
    </w:p>
    <w:p w14:paraId="56165653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Lampiran</w:t>
      </w:r>
      <w:r w:rsidRPr="00315A4F"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 xml:space="preserve"> -</w:t>
      </w:r>
    </w:p>
    <w:p w14:paraId="31FA8598" w14:textId="26CA5B10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>Perihal</w:t>
      </w:r>
      <w:r w:rsidRPr="00315A4F">
        <w:rPr>
          <w:rFonts w:ascii="Arial" w:hAnsi="Arial" w:cs="Arial"/>
          <w:sz w:val="24"/>
        </w:rPr>
        <w:tab/>
        <w:t xml:space="preserve">: </w:t>
      </w:r>
      <w:r w:rsidR="00E341F8" w:rsidRPr="001820D8">
        <w:rPr>
          <w:rFonts w:ascii="Arial" w:hAnsi="Arial" w:cs="Arial"/>
          <w:sz w:val="24"/>
        </w:rPr>
        <w:t>Permohonan Perubahan Pejabat Nama Domain</w:t>
      </w:r>
    </w:p>
    <w:p w14:paraId="72E3F115" w14:textId="77777777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</w:p>
    <w:p w14:paraId="2DA49CCE" w14:textId="15547553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Yth. </w:t>
      </w:r>
      <w:r>
        <w:rPr>
          <w:rFonts w:ascii="Arial" w:hAnsi="Arial" w:cs="Arial"/>
          <w:sz w:val="24"/>
        </w:rPr>
        <w:t>Dinas Komunikasi, Informatika, Statistik dan Persandian</w:t>
      </w:r>
      <w:r w:rsidRPr="00315A4F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Pemerintah Kabupaten Blitar</w:t>
      </w:r>
    </w:p>
    <w:p w14:paraId="1F204D26" w14:textId="4C548DCF" w:rsidR="003C279E" w:rsidRPr="00315A4F" w:rsidRDefault="003C279E" w:rsidP="003C279E">
      <w:pPr>
        <w:spacing w:line="276" w:lineRule="auto"/>
        <w:rPr>
          <w:rFonts w:ascii="Arial" w:hAnsi="Arial" w:cs="Arial"/>
          <w:sz w:val="24"/>
        </w:rPr>
      </w:pPr>
      <w:r w:rsidRPr="00315A4F">
        <w:rPr>
          <w:rFonts w:ascii="Arial" w:hAnsi="Arial" w:cs="Arial"/>
          <w:sz w:val="24"/>
        </w:rPr>
        <w:t xml:space="preserve">di </w:t>
      </w:r>
      <w:r>
        <w:rPr>
          <w:rFonts w:ascii="Arial" w:hAnsi="Arial" w:cs="Arial"/>
          <w:sz w:val="24"/>
        </w:rPr>
        <w:t>Blitar</w:t>
      </w:r>
    </w:p>
    <w:p w14:paraId="353C7B21" w14:textId="77777777" w:rsidR="003C279E" w:rsidRPr="00315A4F" w:rsidRDefault="003C279E" w:rsidP="003C279E">
      <w:pPr>
        <w:pStyle w:val="NormalWeb"/>
        <w:spacing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Dengan hormat,</w:t>
      </w:r>
    </w:p>
    <w:p w14:paraId="6C4C7009" w14:textId="1ED2B5B8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Dalam rangka meningkatkan layanan informasi dan </w:t>
      </w:r>
      <w:r>
        <w:rPr>
          <w:rFonts w:ascii="Arial" w:hAnsi="Arial" w:cs="Arial"/>
        </w:rPr>
        <w:t xml:space="preserve">pelayanan </w:t>
      </w:r>
      <w:r w:rsidRPr="00315A4F">
        <w:rPr>
          <w:rFonts w:ascii="Arial" w:hAnsi="Arial" w:cs="Arial"/>
        </w:rPr>
        <w:t xml:space="preserve">publik melalui internet, kami bermaksud untuk </w:t>
      </w:r>
      <w:r w:rsidR="00E341F8">
        <w:rPr>
          <w:rFonts w:ascii="Arial" w:hAnsi="Arial" w:cs="Arial"/>
        </w:rPr>
        <w:t>melakukan permohonan perubahan data Pejabat Nama Domain</w:t>
      </w:r>
      <w:r w:rsidRPr="00315A4F">
        <w:rPr>
          <w:rFonts w:ascii="Arial" w:hAnsi="Arial" w:cs="Arial"/>
        </w:rPr>
        <w:t xml:space="preserve"> dengan </w:t>
      </w:r>
      <w:r>
        <w:rPr>
          <w:rFonts w:ascii="Arial" w:hAnsi="Arial" w:cs="Arial"/>
        </w:rPr>
        <w:t>rincian sebagai berikut.</w:t>
      </w:r>
    </w:p>
    <w:p w14:paraId="4B72FB4F" w14:textId="77777777" w:rsidR="003C279E" w:rsidRDefault="003C279E" w:rsidP="003C279E">
      <w:pPr>
        <w:pStyle w:val="NormalWeb"/>
        <w:spacing w:beforeAutospacing="0" w:afterAutospacing="0" w:line="276" w:lineRule="auto"/>
        <w:rPr>
          <w:rFonts w:ascii="Arial" w:hAnsi="Arial" w:cs="Arial"/>
        </w:rPr>
      </w:pPr>
    </w:p>
    <w:p w14:paraId="151FF139" w14:textId="040BFF27" w:rsidR="003C279E" w:rsidRDefault="003C279E" w:rsidP="00002059">
      <w:pPr>
        <w:pStyle w:val="NormalWeb"/>
        <w:tabs>
          <w:tab w:val="left" w:pos="3261"/>
          <w:tab w:val="left" w:pos="3402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Domain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F95448">
        <w:rPr>
          <w:rFonts w:ascii="Arial" w:hAnsi="Arial" w:cs="Arial"/>
        </w:rPr>
        <w:t>[namadomain]</w:t>
      </w:r>
      <w:r>
        <w:rPr>
          <w:rFonts w:ascii="Arial" w:hAnsi="Arial" w:cs="Arial"/>
        </w:rPr>
        <w:t>.desa.id</w:t>
      </w:r>
    </w:p>
    <w:p w14:paraId="0575E44A" w14:textId="23B17619" w:rsidR="003C279E" w:rsidRDefault="003C279E" w:rsidP="00002059">
      <w:pPr>
        <w:pStyle w:val="NormalWeb"/>
        <w:tabs>
          <w:tab w:val="left" w:pos="3261"/>
          <w:tab w:val="left" w:pos="3402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Nama Instansi</w:t>
      </w:r>
      <w:r w:rsidRPr="00315A4F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Pemerintah Desa </w:t>
      </w:r>
      <w:r w:rsidR="00F95448">
        <w:rPr>
          <w:rFonts w:ascii="Arial" w:hAnsi="Arial" w:cs="Arial"/>
        </w:rPr>
        <w:t>[nama desa]</w:t>
      </w:r>
    </w:p>
    <w:p w14:paraId="6A0C75B8" w14:textId="59963DE0" w:rsidR="00002059" w:rsidRDefault="00002059" w:rsidP="00002059">
      <w:pPr>
        <w:pStyle w:val="NormalWeb"/>
        <w:tabs>
          <w:tab w:val="left" w:pos="3261"/>
          <w:tab w:val="left" w:pos="3402"/>
        </w:tabs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Nama Pejabat Sebelumnya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F932F4">
        <w:rPr>
          <w:rFonts w:ascii="Arial" w:hAnsi="Arial" w:cs="Arial"/>
        </w:rPr>
        <w:t>[nama pengelola domain sebelumnya]</w:t>
      </w:r>
    </w:p>
    <w:p w14:paraId="16C3906D" w14:textId="79759559" w:rsidR="003C279E" w:rsidRPr="00315A4F" w:rsidRDefault="003C279E" w:rsidP="00002059">
      <w:pPr>
        <w:pStyle w:val="NormalWeb"/>
        <w:tabs>
          <w:tab w:val="left" w:pos="3261"/>
          <w:tab w:val="left" w:pos="3402"/>
        </w:tabs>
        <w:spacing w:beforeAutospacing="0" w:afterAutospacing="0" w:line="276" w:lineRule="auto"/>
        <w:rPr>
          <w:rFonts w:ascii="Arial" w:hAnsi="Arial" w:cs="Arial"/>
        </w:rPr>
      </w:pPr>
      <w:r w:rsidRPr="00315A4F"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 w:rsidRPr="00315A4F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E49BC">
        <w:rPr>
          <w:rFonts w:ascii="Arial" w:hAnsi="Arial" w:cs="Arial"/>
        </w:rPr>
        <w:t>Alamat kantor desa</w:t>
      </w:r>
    </w:p>
    <w:p w14:paraId="67885925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74D0DF71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 xml:space="preserve">Kami berkomitmen untuk menggunakan </w:t>
      </w:r>
      <w:r>
        <w:rPr>
          <w:rFonts w:ascii="Arial" w:hAnsi="Arial" w:cs="Arial"/>
        </w:rPr>
        <w:t xml:space="preserve">nama </w:t>
      </w:r>
      <w:r w:rsidRPr="00315A4F">
        <w:rPr>
          <w:rFonts w:ascii="Arial" w:hAnsi="Arial" w:cs="Arial"/>
        </w:rPr>
        <w:t xml:space="preserve">domain </w:t>
      </w:r>
      <w:r>
        <w:rPr>
          <w:rFonts w:ascii="Arial" w:hAnsi="Arial" w:cs="Arial"/>
        </w:rPr>
        <w:t xml:space="preserve">tersebut </w:t>
      </w:r>
      <w:r w:rsidRPr="00315A4F">
        <w:rPr>
          <w:rFonts w:ascii="Arial" w:hAnsi="Arial" w:cs="Arial"/>
        </w:rPr>
        <w:t>dengan sebaik-baiknya guna mendukung tugas d</w:t>
      </w:r>
      <w:r>
        <w:rPr>
          <w:rFonts w:ascii="Arial" w:hAnsi="Arial" w:cs="Arial"/>
        </w:rPr>
        <w:t xml:space="preserve">an fungsi kami, dan juga </w:t>
      </w:r>
      <w:r w:rsidRPr="00315A4F">
        <w:rPr>
          <w:rFonts w:ascii="Arial" w:hAnsi="Arial" w:cs="Arial"/>
        </w:rPr>
        <w:t xml:space="preserve">memastikan bahwa </w:t>
      </w:r>
      <w:r>
        <w:rPr>
          <w:rFonts w:ascii="Arial" w:hAnsi="Arial" w:cs="Arial"/>
        </w:rPr>
        <w:t xml:space="preserve">pengelolaan </w:t>
      </w:r>
      <w:r w:rsidRPr="00315A4F">
        <w:rPr>
          <w:rFonts w:ascii="Arial" w:hAnsi="Arial" w:cs="Arial"/>
        </w:rPr>
        <w:t>nama domain akan dilakukan sesua</w:t>
      </w:r>
      <w:r>
        <w:rPr>
          <w:rFonts w:ascii="Arial" w:hAnsi="Arial" w:cs="Arial"/>
        </w:rPr>
        <w:t>i dengan ketentuan yang berlaku.</w:t>
      </w:r>
    </w:p>
    <w:p w14:paraId="0C18EDB0" w14:textId="77777777" w:rsidR="003C279E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</w:p>
    <w:p w14:paraId="33632153" w14:textId="77777777" w:rsidR="003C279E" w:rsidRPr="00315A4F" w:rsidRDefault="003C279E" w:rsidP="003C279E">
      <w:pPr>
        <w:pStyle w:val="NormalWeb"/>
        <w:spacing w:beforeAutospacing="0" w:afterAutospacing="0" w:line="276" w:lineRule="auto"/>
        <w:jc w:val="both"/>
        <w:rPr>
          <w:rFonts w:ascii="Arial" w:hAnsi="Arial" w:cs="Arial"/>
        </w:rPr>
      </w:pPr>
      <w:r w:rsidRPr="00747798">
        <w:rPr>
          <w:rFonts w:ascii="Arial" w:hAnsi="Arial" w:cs="Arial"/>
        </w:rPr>
        <w:t xml:space="preserve">Sebagai kelengkapan </w:t>
      </w:r>
      <w:r>
        <w:rPr>
          <w:rFonts w:ascii="Arial" w:hAnsi="Arial" w:cs="Arial"/>
        </w:rPr>
        <w:t>permohonan ini, berikut kami lampirkan:</w:t>
      </w:r>
    </w:p>
    <w:p w14:paraId="7D0F8BBC" w14:textId="5DC090AC" w:rsidR="003C279E" w:rsidRDefault="003C279E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Surat Tugas / Surat Keputusan Penunjukan Pengelola Website Desa</w:t>
      </w:r>
      <w:r w:rsidRPr="00552E3C">
        <w:rPr>
          <w:rFonts w:ascii="Arial" w:hAnsi="Arial" w:cs="Arial"/>
        </w:rPr>
        <w:t>;</w:t>
      </w:r>
    </w:p>
    <w:p w14:paraId="3F7AF99D" w14:textId="3E5736C2" w:rsidR="00F925AB" w:rsidRDefault="00F925AB" w:rsidP="003C279E">
      <w:pPr>
        <w:pStyle w:val="NormalWeb"/>
        <w:numPr>
          <w:ilvl w:val="0"/>
          <w:numId w:val="12"/>
        </w:numPr>
        <w:spacing w:beforeAutospacing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Surat Kuasa Kepala Desa kepada Pejabat Pengelola Domain;</w:t>
      </w:r>
    </w:p>
    <w:p w14:paraId="71FDA6DF" w14:textId="3C2F4200" w:rsidR="003C279E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  <w:r w:rsidRPr="00315A4F">
        <w:rPr>
          <w:rFonts w:ascii="Arial" w:hAnsi="Arial" w:cs="Arial"/>
        </w:rPr>
        <w:t>Demikia</w:t>
      </w:r>
      <w:r>
        <w:rPr>
          <w:rFonts w:ascii="Arial" w:hAnsi="Arial" w:cs="Arial"/>
        </w:rPr>
        <w:t xml:space="preserve">n permohonan ini disampaikan, atas perhatian dan kerja samanya </w:t>
      </w:r>
      <w:r w:rsidRPr="00315A4F">
        <w:rPr>
          <w:rFonts w:ascii="Arial" w:hAnsi="Arial" w:cs="Arial"/>
        </w:rPr>
        <w:t>kami ucapkan terima kasih.</w:t>
      </w:r>
    </w:p>
    <w:p w14:paraId="7C03CED1" w14:textId="77777777" w:rsidR="003C279E" w:rsidRPr="00315A4F" w:rsidRDefault="003C279E" w:rsidP="003C279E">
      <w:pPr>
        <w:pStyle w:val="NormalWeb"/>
        <w:spacing w:before="240" w:beforeAutospacing="0" w:afterAutospacing="0" w:line="276" w:lineRule="auto"/>
        <w:jc w:val="both"/>
        <w:rPr>
          <w:rFonts w:ascii="Arial" w:hAnsi="Arial" w:cs="Arial"/>
        </w:rPr>
      </w:pPr>
    </w:p>
    <w:p w14:paraId="2AF7B7F1" w14:textId="77777777" w:rsidR="003C279E" w:rsidRDefault="003C279E" w:rsidP="003C279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820"/>
      </w:tblGrid>
      <w:tr w:rsidR="003C279E" w14:paraId="444B0B46" w14:textId="77777777" w:rsidTr="003003AF">
        <w:tc>
          <w:tcPr>
            <w:tcW w:w="4361" w:type="dxa"/>
          </w:tcPr>
          <w:p w14:paraId="7C5866FF" w14:textId="77777777" w:rsidR="003C279E" w:rsidRDefault="003C279E" w:rsidP="003003AF"/>
        </w:tc>
        <w:tc>
          <w:tcPr>
            <w:tcW w:w="4925" w:type="dxa"/>
          </w:tcPr>
          <w:p w14:paraId="66744BA8" w14:textId="77777777" w:rsidR="003C279E" w:rsidRPr="00315A4F" w:rsidRDefault="003C279E" w:rsidP="003003AF">
            <w:pPr>
              <w:pStyle w:val="NormalWeb"/>
              <w:spacing w:before="100" w:after="1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Kepala Desa</w:t>
            </w:r>
          </w:p>
          <w:p w14:paraId="1687522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067B879" w14:textId="77777777" w:rsidR="003C279E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061CE209" w14:textId="77777777" w:rsidR="003C279E" w:rsidRPr="00315A4F" w:rsidRDefault="003C279E" w:rsidP="003003A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1D183236" w14:textId="074FF4B0" w:rsidR="003C279E" w:rsidRPr="008E3187" w:rsidRDefault="003C279E" w:rsidP="003003A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</w:rPr>
              <w:t>[Nama Kepala Desa]</w:t>
            </w:r>
          </w:p>
        </w:tc>
      </w:tr>
    </w:tbl>
    <w:p w14:paraId="4F5D6D39" w14:textId="77777777" w:rsidR="003C3FD4" w:rsidRPr="003C279E" w:rsidRDefault="003C3FD4" w:rsidP="003C279E"/>
    <w:sectPr w:rsidR="003C3FD4" w:rsidRPr="003C279E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FFBF4" w14:textId="77777777" w:rsidR="007B4BAB" w:rsidRDefault="007B4BAB" w:rsidP="00A763FA">
      <w:r>
        <w:separator/>
      </w:r>
    </w:p>
  </w:endnote>
  <w:endnote w:type="continuationSeparator" w:id="0">
    <w:p w14:paraId="02994247" w14:textId="77777777" w:rsidR="007B4BAB" w:rsidRDefault="007B4BAB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A3AA6" w14:textId="77777777" w:rsidR="007B4BAB" w:rsidRDefault="007B4BAB" w:rsidP="00A763FA">
      <w:r>
        <w:separator/>
      </w:r>
    </w:p>
  </w:footnote>
  <w:footnote w:type="continuationSeparator" w:id="0">
    <w:p w14:paraId="7A93FA9B" w14:textId="77777777" w:rsidR="007B4BAB" w:rsidRDefault="007B4BAB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>Alamat desa</w:t>
    </w:r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0B3AEA"/>
    <w:multiLevelType w:val="multilevel"/>
    <w:tmpl w:val="340B3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D277D4D"/>
    <w:multiLevelType w:val="hybridMultilevel"/>
    <w:tmpl w:val="A9B4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02059"/>
    <w:rsid w:val="00050A31"/>
    <w:rsid w:val="000716D2"/>
    <w:rsid w:val="00071AAB"/>
    <w:rsid w:val="00077FD4"/>
    <w:rsid w:val="000B76C4"/>
    <w:rsid w:val="000C2221"/>
    <w:rsid w:val="000C5610"/>
    <w:rsid w:val="000E3D72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3C2"/>
    <w:rsid w:val="00297EBA"/>
    <w:rsid w:val="002C2F53"/>
    <w:rsid w:val="00311245"/>
    <w:rsid w:val="0033518C"/>
    <w:rsid w:val="003435AA"/>
    <w:rsid w:val="003437C2"/>
    <w:rsid w:val="00377186"/>
    <w:rsid w:val="003A1C03"/>
    <w:rsid w:val="003C279E"/>
    <w:rsid w:val="003C2950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06B2"/>
    <w:rsid w:val="0067245D"/>
    <w:rsid w:val="0068470E"/>
    <w:rsid w:val="00687BE6"/>
    <w:rsid w:val="00690F4B"/>
    <w:rsid w:val="00695DCD"/>
    <w:rsid w:val="006A05CC"/>
    <w:rsid w:val="006A2FA1"/>
    <w:rsid w:val="006A35A7"/>
    <w:rsid w:val="006D0223"/>
    <w:rsid w:val="006E49BC"/>
    <w:rsid w:val="007152D7"/>
    <w:rsid w:val="00746C14"/>
    <w:rsid w:val="007670E7"/>
    <w:rsid w:val="007B4BAB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4F92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291A"/>
    <w:rsid w:val="00A250D5"/>
    <w:rsid w:val="00A32F56"/>
    <w:rsid w:val="00A36028"/>
    <w:rsid w:val="00A519CA"/>
    <w:rsid w:val="00A763FA"/>
    <w:rsid w:val="00A91424"/>
    <w:rsid w:val="00AA2C77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2A05"/>
    <w:rsid w:val="00CF5C35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341F8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925AB"/>
    <w:rsid w:val="00F932F4"/>
    <w:rsid w:val="00F95448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9</cp:revision>
  <cp:lastPrinted>2025-02-10T04:27:00Z</cp:lastPrinted>
  <dcterms:created xsi:type="dcterms:W3CDTF">2025-12-23T00:20:00Z</dcterms:created>
  <dcterms:modified xsi:type="dcterms:W3CDTF">2026-01-20T03:59:00Z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