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4E75D" w14:textId="380BFD00" w:rsidR="000B308C" w:rsidRPr="004678F2" w:rsidRDefault="000B308C" w:rsidP="000B308C">
      <w:pPr>
        <w:spacing w:line="276" w:lineRule="auto"/>
        <w:ind w:right="361"/>
        <w:jc w:val="right"/>
        <w:rPr>
          <w:rFonts w:ascii="Bookman Old Style" w:hAnsi="Bookman Old Style" w:cs="Arial"/>
          <w:sz w:val="24"/>
        </w:rPr>
      </w:pPr>
      <w:proofErr w:type="spellStart"/>
      <w:r w:rsidRPr="004678F2">
        <w:rPr>
          <w:rFonts w:ascii="Bookman Old Style" w:hAnsi="Bookman Old Style" w:cs="Arial"/>
          <w:sz w:val="24"/>
        </w:rPr>
        <w:t>Blitar</w:t>
      </w:r>
      <w:proofErr w:type="spellEnd"/>
      <w:r w:rsidRPr="004678F2">
        <w:rPr>
          <w:rFonts w:ascii="Bookman Old Style" w:hAnsi="Bookman Old Style" w:cs="Arial"/>
          <w:sz w:val="24"/>
        </w:rPr>
        <w:t xml:space="preserve">, </w:t>
      </w:r>
      <w:r>
        <w:rPr>
          <w:rFonts w:ascii="Bookman Old Style" w:hAnsi="Bookman Old Style" w:cs="Arial"/>
          <w:sz w:val="24"/>
        </w:rPr>
        <w:t>……………</w:t>
      </w:r>
    </w:p>
    <w:p w14:paraId="057CD3B9" w14:textId="3EF5AEE9" w:rsidR="000B308C" w:rsidRPr="004678F2" w:rsidRDefault="000B308C" w:rsidP="000B308C">
      <w:pPr>
        <w:spacing w:line="276" w:lineRule="auto"/>
        <w:rPr>
          <w:rFonts w:ascii="Bookman Old Style" w:hAnsi="Bookman Old Style" w:cs="Arial"/>
          <w:sz w:val="24"/>
        </w:rPr>
      </w:pPr>
      <w:proofErr w:type="spellStart"/>
      <w:r w:rsidRPr="004678F2">
        <w:rPr>
          <w:rFonts w:ascii="Bookman Old Style" w:hAnsi="Bookman Old Style" w:cs="Arial"/>
          <w:sz w:val="24"/>
        </w:rPr>
        <w:t>Nomor</w:t>
      </w:r>
      <w:proofErr w:type="spellEnd"/>
      <w:r w:rsidRPr="004678F2">
        <w:rPr>
          <w:rFonts w:ascii="Bookman Old Style" w:hAnsi="Bookman Old Style" w:cs="Arial"/>
          <w:sz w:val="24"/>
        </w:rPr>
        <w:tab/>
        <w:t>:</w:t>
      </w:r>
      <w:r>
        <w:rPr>
          <w:rFonts w:ascii="Bookman Old Style" w:hAnsi="Bookman Old Style" w:cs="Arial"/>
          <w:sz w:val="24"/>
        </w:rPr>
        <w:t xml:space="preserve"> </w:t>
      </w:r>
    </w:p>
    <w:p w14:paraId="20D31A21" w14:textId="77777777" w:rsidR="000B308C" w:rsidRDefault="000B308C" w:rsidP="000B308C">
      <w:pPr>
        <w:spacing w:line="276" w:lineRule="auto"/>
        <w:rPr>
          <w:rFonts w:ascii="Bookman Old Style" w:hAnsi="Bookman Old Style" w:cs="Arial"/>
          <w:sz w:val="24"/>
        </w:rPr>
      </w:pPr>
      <w:r w:rsidRPr="004678F2">
        <w:rPr>
          <w:rFonts w:ascii="Bookman Old Style" w:hAnsi="Bookman Old Style" w:cs="Arial"/>
          <w:sz w:val="24"/>
        </w:rPr>
        <w:t>Sifat</w:t>
      </w:r>
      <w:r w:rsidRPr="004678F2">
        <w:rPr>
          <w:rFonts w:ascii="Bookman Old Style" w:hAnsi="Bookman Old Style" w:cs="Arial"/>
          <w:sz w:val="24"/>
        </w:rPr>
        <w:tab/>
      </w:r>
      <w:r w:rsidRPr="004678F2">
        <w:rPr>
          <w:rFonts w:ascii="Bookman Old Style" w:hAnsi="Bookman Old Style" w:cs="Arial"/>
          <w:sz w:val="24"/>
        </w:rPr>
        <w:tab/>
        <w:t>:</w:t>
      </w:r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Segera</w:t>
      </w:r>
      <w:proofErr w:type="spellEnd"/>
    </w:p>
    <w:p w14:paraId="5D9E271F" w14:textId="77777777" w:rsidR="000B308C" w:rsidRPr="004678F2" w:rsidRDefault="000B308C" w:rsidP="000B308C">
      <w:pPr>
        <w:spacing w:line="276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Lampiran</w:t>
      </w:r>
      <w:r>
        <w:rPr>
          <w:rFonts w:ascii="Bookman Old Style" w:hAnsi="Bookman Old Style" w:cs="Arial"/>
          <w:sz w:val="24"/>
        </w:rPr>
        <w:tab/>
        <w:t xml:space="preserve">: - </w:t>
      </w:r>
    </w:p>
    <w:p w14:paraId="174FC6E0" w14:textId="77777777" w:rsidR="000B308C" w:rsidRPr="004678F2" w:rsidRDefault="000B308C" w:rsidP="000B308C">
      <w:pPr>
        <w:spacing w:line="276" w:lineRule="auto"/>
        <w:rPr>
          <w:rFonts w:ascii="Bookman Old Style" w:hAnsi="Bookman Old Style" w:cs="Arial"/>
          <w:sz w:val="24"/>
        </w:rPr>
      </w:pPr>
      <w:proofErr w:type="spellStart"/>
      <w:r w:rsidRPr="004678F2">
        <w:rPr>
          <w:rFonts w:ascii="Bookman Old Style" w:hAnsi="Bookman Old Style" w:cs="Arial"/>
          <w:sz w:val="24"/>
        </w:rPr>
        <w:t>Perihal</w:t>
      </w:r>
      <w:proofErr w:type="spellEnd"/>
      <w:r w:rsidRPr="004678F2">
        <w:rPr>
          <w:rFonts w:ascii="Bookman Old Style" w:hAnsi="Bookman Old Style" w:cs="Arial"/>
          <w:sz w:val="24"/>
        </w:rPr>
        <w:tab/>
        <w:t xml:space="preserve">: </w:t>
      </w:r>
      <w:proofErr w:type="spellStart"/>
      <w:r w:rsidRPr="004678F2">
        <w:rPr>
          <w:rFonts w:ascii="Bookman Old Style" w:hAnsi="Bookman Old Style" w:cs="Arial"/>
          <w:sz w:val="24"/>
        </w:rPr>
        <w:t>Permohonan</w:t>
      </w:r>
      <w:proofErr w:type="spellEnd"/>
      <w:r w:rsidRPr="004678F2"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Fasilitasi</w:t>
      </w:r>
      <w:proofErr w:type="spellEnd"/>
      <w:r>
        <w:rPr>
          <w:rFonts w:ascii="Bookman Old Style" w:hAnsi="Bookman Old Style" w:cs="Arial"/>
          <w:sz w:val="24"/>
        </w:rPr>
        <w:t xml:space="preserve"> Hosting Website </w:t>
      </w:r>
      <w:proofErr w:type="spellStart"/>
      <w:r>
        <w:rPr>
          <w:rFonts w:ascii="Bookman Old Style" w:hAnsi="Bookman Old Style" w:cs="Arial"/>
          <w:sz w:val="24"/>
        </w:rPr>
        <w:t>Desa</w:t>
      </w:r>
      <w:proofErr w:type="spellEnd"/>
      <w:r>
        <w:rPr>
          <w:rFonts w:ascii="Bookman Old Style" w:hAnsi="Bookman Old Style" w:cs="Arial"/>
          <w:sz w:val="24"/>
        </w:rPr>
        <w:t xml:space="preserve"> (cPanel)</w:t>
      </w:r>
    </w:p>
    <w:p w14:paraId="6A8D4774" w14:textId="77777777" w:rsidR="000B308C" w:rsidRPr="004678F2" w:rsidRDefault="000B308C" w:rsidP="000B308C">
      <w:pPr>
        <w:spacing w:line="276" w:lineRule="auto"/>
        <w:rPr>
          <w:rFonts w:ascii="Bookman Old Style" w:hAnsi="Bookman Old Style" w:cs="Arial"/>
          <w:sz w:val="24"/>
        </w:rPr>
      </w:pPr>
    </w:p>
    <w:p w14:paraId="48FB234D" w14:textId="77777777" w:rsidR="000B308C" w:rsidRPr="004678F2" w:rsidRDefault="000B308C" w:rsidP="000B308C">
      <w:pPr>
        <w:spacing w:line="276" w:lineRule="auto"/>
        <w:ind w:right="4046"/>
        <w:rPr>
          <w:rFonts w:ascii="Bookman Old Style" w:hAnsi="Bookman Old Style" w:cs="Arial"/>
          <w:sz w:val="24"/>
        </w:rPr>
      </w:pPr>
      <w:proofErr w:type="spellStart"/>
      <w:r w:rsidRPr="00CC2383">
        <w:rPr>
          <w:rFonts w:ascii="Bookman Old Style" w:hAnsi="Bookman Old Style" w:cs="Arial"/>
          <w:sz w:val="24"/>
        </w:rPr>
        <w:t>Yth</w:t>
      </w:r>
      <w:proofErr w:type="spellEnd"/>
      <w:r w:rsidRPr="00CC2383">
        <w:rPr>
          <w:rFonts w:ascii="Bookman Old Style" w:hAnsi="Bookman Old Style" w:cs="Arial"/>
          <w:sz w:val="24"/>
        </w:rPr>
        <w:t xml:space="preserve"> </w:t>
      </w:r>
      <w:proofErr w:type="spellStart"/>
      <w:r w:rsidRPr="00CC2383">
        <w:rPr>
          <w:rFonts w:ascii="Bookman Old Style" w:hAnsi="Bookman Old Style" w:cs="Arial"/>
          <w:sz w:val="24"/>
        </w:rPr>
        <w:t>Kepala</w:t>
      </w:r>
      <w:proofErr w:type="spellEnd"/>
      <w:r w:rsidRPr="00CC2383">
        <w:rPr>
          <w:rFonts w:ascii="Bookman Old Style" w:hAnsi="Bookman Old Style" w:cs="Arial"/>
          <w:sz w:val="24"/>
        </w:rPr>
        <w:t xml:space="preserve"> </w:t>
      </w:r>
      <w:proofErr w:type="spellStart"/>
      <w:r w:rsidRPr="00CC2383">
        <w:rPr>
          <w:rFonts w:ascii="Bookman Old Style" w:hAnsi="Bookman Old Style" w:cs="Arial"/>
          <w:sz w:val="24"/>
        </w:rPr>
        <w:t>Dinas</w:t>
      </w:r>
      <w:proofErr w:type="spellEnd"/>
      <w:r w:rsidRPr="00CC2383">
        <w:rPr>
          <w:rFonts w:ascii="Bookman Old Style" w:hAnsi="Bookman Old Style" w:cs="Arial"/>
          <w:sz w:val="24"/>
        </w:rPr>
        <w:t xml:space="preserve"> </w:t>
      </w:r>
      <w:proofErr w:type="spellStart"/>
      <w:r w:rsidRPr="00CC2383">
        <w:rPr>
          <w:rFonts w:ascii="Bookman Old Style" w:hAnsi="Bookman Old Style" w:cs="Arial"/>
          <w:sz w:val="24"/>
        </w:rPr>
        <w:t>Komunikasi</w:t>
      </w:r>
      <w:proofErr w:type="spellEnd"/>
      <w:r w:rsidRPr="00CC2383">
        <w:rPr>
          <w:rFonts w:ascii="Bookman Old Style" w:hAnsi="Bookman Old Style" w:cs="Arial"/>
          <w:sz w:val="24"/>
        </w:rPr>
        <w:t xml:space="preserve">, </w:t>
      </w:r>
      <w:proofErr w:type="spellStart"/>
      <w:r w:rsidRPr="00CC2383">
        <w:rPr>
          <w:rFonts w:ascii="Bookman Old Style" w:hAnsi="Bookman Old Style" w:cs="Arial"/>
          <w:sz w:val="24"/>
        </w:rPr>
        <w:t>Informatika</w:t>
      </w:r>
      <w:proofErr w:type="spellEnd"/>
      <w:r w:rsidRPr="00CC2383">
        <w:rPr>
          <w:rFonts w:ascii="Bookman Old Style" w:hAnsi="Bookman Old Style" w:cs="Arial"/>
          <w:sz w:val="24"/>
        </w:rPr>
        <w:t xml:space="preserve">, </w:t>
      </w:r>
      <w:proofErr w:type="spellStart"/>
      <w:r w:rsidRPr="00CC2383">
        <w:rPr>
          <w:rFonts w:ascii="Bookman Old Style" w:hAnsi="Bookman Old Style" w:cs="Arial"/>
          <w:sz w:val="24"/>
        </w:rPr>
        <w:t>Statistik</w:t>
      </w:r>
      <w:proofErr w:type="spellEnd"/>
      <w:r w:rsidRPr="00CC2383">
        <w:rPr>
          <w:rFonts w:ascii="Bookman Old Style" w:hAnsi="Bookman Old Style" w:cs="Arial"/>
          <w:sz w:val="24"/>
        </w:rPr>
        <w:t xml:space="preserve"> dan </w:t>
      </w:r>
      <w:proofErr w:type="spellStart"/>
      <w:r w:rsidRPr="00CC2383">
        <w:rPr>
          <w:rFonts w:ascii="Bookman Old Style" w:hAnsi="Bookman Old Style" w:cs="Arial"/>
          <w:sz w:val="24"/>
        </w:rPr>
        <w:t>Persandian</w:t>
      </w:r>
      <w:proofErr w:type="spellEnd"/>
      <w:r w:rsidRPr="00CC2383">
        <w:rPr>
          <w:rFonts w:ascii="Bookman Old Style" w:hAnsi="Bookman Old Style" w:cs="Arial"/>
          <w:sz w:val="24"/>
        </w:rPr>
        <w:t xml:space="preserve"> di BLITAR</w:t>
      </w:r>
    </w:p>
    <w:p w14:paraId="65862BF8" w14:textId="77777777" w:rsidR="000B308C" w:rsidRPr="004678F2" w:rsidRDefault="000B308C" w:rsidP="000B308C">
      <w:pPr>
        <w:pStyle w:val="NormalWeb"/>
        <w:spacing w:line="276" w:lineRule="auto"/>
        <w:rPr>
          <w:rFonts w:ascii="Bookman Old Style" w:hAnsi="Bookman Old Style" w:cs="Arial"/>
        </w:rPr>
      </w:pPr>
      <w:proofErr w:type="spellStart"/>
      <w:r w:rsidRPr="004678F2">
        <w:rPr>
          <w:rFonts w:ascii="Bookman Old Style" w:hAnsi="Bookman Old Style" w:cs="Arial"/>
        </w:rPr>
        <w:t>Dengan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hormat</w:t>
      </w:r>
      <w:proofErr w:type="spellEnd"/>
      <w:r w:rsidRPr="004678F2">
        <w:rPr>
          <w:rFonts w:ascii="Bookman Old Style" w:hAnsi="Bookman Old Style" w:cs="Arial"/>
        </w:rPr>
        <w:t>,</w:t>
      </w:r>
    </w:p>
    <w:p w14:paraId="6751B19E" w14:textId="5B1E1ED3" w:rsidR="000B308C" w:rsidRPr="004678F2" w:rsidRDefault="000B308C" w:rsidP="000B308C">
      <w:pPr>
        <w:pStyle w:val="NormalWeb"/>
        <w:spacing w:beforeAutospacing="0" w:afterAutospacing="0" w:line="276" w:lineRule="auto"/>
        <w:jc w:val="both"/>
        <w:rPr>
          <w:rFonts w:ascii="Bookman Old Style" w:hAnsi="Bookman Old Style" w:cs="Arial"/>
        </w:rPr>
      </w:pPr>
      <w:proofErr w:type="spellStart"/>
      <w:r w:rsidRPr="004678F2">
        <w:rPr>
          <w:rFonts w:ascii="Bookman Old Style" w:hAnsi="Bookman Old Style" w:cs="Arial"/>
        </w:rPr>
        <w:t>Dalam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rangka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meningkatkan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layanan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informasi</w:t>
      </w:r>
      <w:proofErr w:type="spellEnd"/>
      <w:r w:rsidRPr="004678F2">
        <w:rPr>
          <w:rFonts w:ascii="Bookman Old Style" w:hAnsi="Bookman Old Style" w:cs="Arial"/>
        </w:rPr>
        <w:t xml:space="preserve"> dan </w:t>
      </w:r>
      <w:proofErr w:type="spellStart"/>
      <w:r w:rsidRPr="004678F2">
        <w:rPr>
          <w:rFonts w:ascii="Bookman Old Style" w:hAnsi="Bookman Old Style" w:cs="Arial"/>
        </w:rPr>
        <w:t>pelayanan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publik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melalui</w:t>
      </w:r>
      <w:proofErr w:type="spellEnd"/>
      <w:r w:rsidRPr="004678F2">
        <w:rPr>
          <w:rFonts w:ascii="Bookman Old Style" w:hAnsi="Bookman Old Style" w:cs="Arial"/>
        </w:rPr>
        <w:t xml:space="preserve"> internet, kami </w:t>
      </w:r>
      <w:proofErr w:type="spellStart"/>
      <w:r w:rsidRPr="004678F2">
        <w:rPr>
          <w:rFonts w:ascii="Bookman Old Style" w:hAnsi="Bookman Old Style" w:cs="Arial"/>
        </w:rPr>
        <w:t>bermaksud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untuk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permohonan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fasilitasi</w:t>
      </w:r>
      <w:proofErr w:type="spellEnd"/>
      <w:r>
        <w:rPr>
          <w:rFonts w:ascii="Bookman Old Style" w:hAnsi="Bookman Old Style" w:cs="Arial"/>
        </w:rPr>
        <w:t xml:space="preserve"> Hosting Website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dengan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rincian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sebagai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berikut</w:t>
      </w:r>
      <w:proofErr w:type="spellEnd"/>
      <w:r w:rsidRPr="004678F2">
        <w:rPr>
          <w:rFonts w:ascii="Bookman Old Style" w:hAnsi="Bookman Old Style" w:cs="Arial"/>
        </w:rPr>
        <w:t>.</w:t>
      </w:r>
    </w:p>
    <w:p w14:paraId="4417E326" w14:textId="77777777" w:rsidR="000B308C" w:rsidRPr="004678F2" w:rsidRDefault="000B308C" w:rsidP="000B308C">
      <w:pPr>
        <w:pStyle w:val="NormalWeb"/>
        <w:spacing w:beforeAutospacing="0" w:afterAutospacing="0" w:line="276" w:lineRule="auto"/>
        <w:rPr>
          <w:rFonts w:ascii="Bookman Old Style" w:hAnsi="Bookman Old Style" w:cs="Arial"/>
        </w:rPr>
      </w:pPr>
    </w:p>
    <w:p w14:paraId="63720018" w14:textId="7560FBD3" w:rsidR="000B308C" w:rsidRDefault="000B308C" w:rsidP="000B308C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Bookman Old Style" w:hAnsi="Bookman Old Style" w:cs="Arial"/>
        </w:rPr>
      </w:pPr>
      <w:r w:rsidRPr="004678F2">
        <w:rPr>
          <w:rFonts w:ascii="Bookman Old Style" w:hAnsi="Bookman Old Style" w:cs="Arial"/>
        </w:rPr>
        <w:t>Nama Domain</w:t>
      </w:r>
      <w:r w:rsidRPr="004678F2">
        <w:rPr>
          <w:rFonts w:ascii="Bookman Old Style" w:hAnsi="Bookman Old Style" w:cs="Arial"/>
        </w:rPr>
        <w:tab/>
        <w:t>:</w:t>
      </w:r>
      <w:r w:rsidRPr="004678F2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[</w:t>
      </w:r>
      <w:proofErr w:type="spellStart"/>
      <w:r>
        <w:rPr>
          <w:rFonts w:ascii="Bookman Old Style" w:hAnsi="Bookman Old Style" w:cs="Arial"/>
        </w:rPr>
        <w:t>nama</w:t>
      </w:r>
      <w:proofErr w:type="spellEnd"/>
      <w:r>
        <w:rPr>
          <w:rFonts w:ascii="Bookman Old Style" w:hAnsi="Bookman Old Style" w:cs="Arial"/>
        </w:rPr>
        <w:t xml:space="preserve"> website]</w:t>
      </w:r>
      <w:r w:rsidRPr="004678F2">
        <w:rPr>
          <w:rFonts w:ascii="Bookman Old Style" w:hAnsi="Bookman Old Style" w:cs="Arial"/>
        </w:rPr>
        <w:t>.desa.id</w:t>
      </w:r>
    </w:p>
    <w:p w14:paraId="277A8A03" w14:textId="77777777" w:rsidR="000B308C" w:rsidRPr="004678F2" w:rsidRDefault="000B308C" w:rsidP="000B308C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NIK </w:t>
      </w:r>
      <w:proofErr w:type="spellStart"/>
      <w:r>
        <w:rPr>
          <w:rFonts w:ascii="Bookman Old Style" w:hAnsi="Bookman Old Style" w:cs="Arial"/>
        </w:rPr>
        <w:t>Pengelola</w:t>
      </w:r>
      <w:proofErr w:type="spellEnd"/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</w:r>
    </w:p>
    <w:p w14:paraId="230D6125" w14:textId="77777777" w:rsidR="000B308C" w:rsidRPr="004678F2" w:rsidRDefault="000B308C" w:rsidP="000B308C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Bookman Old Style" w:hAnsi="Bookman Old Style" w:cs="Arial"/>
        </w:rPr>
      </w:pPr>
      <w:r w:rsidRPr="004678F2">
        <w:rPr>
          <w:rFonts w:ascii="Bookman Old Style" w:hAnsi="Bookman Old Style" w:cs="Arial"/>
        </w:rPr>
        <w:t xml:space="preserve">Nama </w:t>
      </w:r>
      <w:proofErr w:type="spellStart"/>
      <w:r>
        <w:rPr>
          <w:rFonts w:ascii="Bookman Old Style" w:hAnsi="Bookman Old Style" w:cs="Arial"/>
        </w:rPr>
        <w:t>Pengelola</w:t>
      </w:r>
      <w:proofErr w:type="spellEnd"/>
      <w:r w:rsidRPr="004678F2">
        <w:rPr>
          <w:rFonts w:ascii="Bookman Old Style" w:hAnsi="Bookman Old Style" w:cs="Arial"/>
        </w:rPr>
        <w:tab/>
        <w:t>:</w:t>
      </w:r>
      <w:r w:rsidRPr="004678F2">
        <w:rPr>
          <w:rFonts w:ascii="Bookman Old Style" w:hAnsi="Bookman Old Style" w:cs="Arial"/>
        </w:rPr>
        <w:tab/>
      </w:r>
    </w:p>
    <w:p w14:paraId="535489EE" w14:textId="77777777" w:rsidR="000B308C" w:rsidRDefault="000B308C" w:rsidP="000B308C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Phone (WA) </w:t>
      </w:r>
      <w:r w:rsidRPr="004678F2">
        <w:rPr>
          <w:rFonts w:ascii="Bookman Old Style" w:hAnsi="Bookman Old Style" w:cs="Arial"/>
        </w:rPr>
        <w:tab/>
        <w:t>:</w:t>
      </w:r>
      <w:r w:rsidRPr="004678F2">
        <w:rPr>
          <w:rFonts w:ascii="Bookman Old Style" w:hAnsi="Bookman Old Style" w:cs="Arial"/>
        </w:rPr>
        <w:tab/>
      </w:r>
    </w:p>
    <w:p w14:paraId="6D3C3FDB" w14:textId="77777777" w:rsidR="000B308C" w:rsidRPr="004678F2" w:rsidRDefault="000B308C" w:rsidP="000B308C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  </w:t>
      </w:r>
    </w:p>
    <w:p w14:paraId="3B6AB0F1" w14:textId="77777777" w:rsidR="000B308C" w:rsidRPr="004678F2" w:rsidRDefault="000B308C" w:rsidP="000B308C">
      <w:pPr>
        <w:pStyle w:val="NormalWeb"/>
        <w:spacing w:beforeAutospacing="0" w:afterAutospacing="0" w:line="276" w:lineRule="auto"/>
        <w:jc w:val="both"/>
        <w:rPr>
          <w:rFonts w:ascii="Bookman Old Style" w:hAnsi="Bookman Old Style" w:cs="Arial"/>
        </w:rPr>
      </w:pPr>
      <w:r w:rsidRPr="004678F2">
        <w:rPr>
          <w:rFonts w:ascii="Bookman Old Style" w:hAnsi="Bookman Old Style" w:cs="Arial"/>
        </w:rPr>
        <w:t xml:space="preserve">Kami </w:t>
      </w:r>
      <w:proofErr w:type="spellStart"/>
      <w:r w:rsidRPr="004678F2">
        <w:rPr>
          <w:rFonts w:ascii="Bookman Old Style" w:hAnsi="Bookman Old Style" w:cs="Arial"/>
        </w:rPr>
        <w:t>berkomitmen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untuk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menggunakan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website</w:t>
      </w:r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tersebut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dengan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sebaik-baiknya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guna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mendukung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tugas</w:t>
      </w:r>
      <w:proofErr w:type="spellEnd"/>
      <w:r w:rsidRPr="004678F2">
        <w:rPr>
          <w:rFonts w:ascii="Bookman Old Style" w:hAnsi="Bookman Old Style" w:cs="Arial"/>
        </w:rPr>
        <w:t xml:space="preserve"> dan </w:t>
      </w:r>
      <w:proofErr w:type="spellStart"/>
      <w:r w:rsidRPr="004678F2">
        <w:rPr>
          <w:rFonts w:ascii="Bookman Old Style" w:hAnsi="Bookman Old Style" w:cs="Arial"/>
        </w:rPr>
        <w:t>fungsi</w:t>
      </w:r>
      <w:proofErr w:type="spellEnd"/>
      <w:r w:rsidRPr="004678F2">
        <w:rPr>
          <w:rFonts w:ascii="Bookman Old Style" w:hAnsi="Bookman Old Style" w:cs="Arial"/>
        </w:rPr>
        <w:t xml:space="preserve"> kami, dan juga </w:t>
      </w:r>
      <w:proofErr w:type="spellStart"/>
      <w:r w:rsidRPr="004678F2">
        <w:rPr>
          <w:rFonts w:ascii="Bookman Old Style" w:hAnsi="Bookman Old Style" w:cs="Arial"/>
        </w:rPr>
        <w:t>memastikan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bahwa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pengelolaan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website</w:t>
      </w:r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akan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dilakukan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sesuai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dengan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ketentuan</w:t>
      </w:r>
      <w:proofErr w:type="spellEnd"/>
      <w:r w:rsidRPr="004678F2">
        <w:rPr>
          <w:rFonts w:ascii="Bookman Old Style" w:hAnsi="Bookman Old Style" w:cs="Arial"/>
        </w:rPr>
        <w:t xml:space="preserve"> yang </w:t>
      </w:r>
      <w:proofErr w:type="spellStart"/>
      <w:r w:rsidRPr="004678F2">
        <w:rPr>
          <w:rFonts w:ascii="Bookman Old Style" w:hAnsi="Bookman Old Style" w:cs="Arial"/>
        </w:rPr>
        <w:t>berlaku</w:t>
      </w:r>
      <w:proofErr w:type="spellEnd"/>
      <w:r w:rsidRPr="004678F2">
        <w:rPr>
          <w:rFonts w:ascii="Bookman Old Style" w:hAnsi="Bookman Old Style" w:cs="Arial"/>
        </w:rPr>
        <w:t>.</w:t>
      </w:r>
    </w:p>
    <w:p w14:paraId="0712D51C" w14:textId="7E35EF73" w:rsidR="000B308C" w:rsidRDefault="000B308C" w:rsidP="000B308C">
      <w:pPr>
        <w:pStyle w:val="NormalWeb"/>
        <w:spacing w:beforeAutospacing="0" w:afterAutospacing="0" w:line="276" w:lineRule="auto"/>
        <w:jc w:val="both"/>
        <w:rPr>
          <w:rFonts w:ascii="Bookman Old Style" w:hAnsi="Bookman Old Style" w:cs="Arial"/>
        </w:rPr>
      </w:pPr>
    </w:p>
    <w:p w14:paraId="2E1FF4E5" w14:textId="77777777" w:rsidR="00FF639F" w:rsidRPr="00315A4F" w:rsidRDefault="00FF639F" w:rsidP="00FF639F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proofErr w:type="spellStart"/>
      <w:r w:rsidRPr="00747798">
        <w:rPr>
          <w:rFonts w:ascii="Arial" w:hAnsi="Arial" w:cs="Arial"/>
        </w:rPr>
        <w:t>Sebagai</w:t>
      </w:r>
      <w:proofErr w:type="spellEnd"/>
      <w:r w:rsidRPr="00747798">
        <w:rPr>
          <w:rFonts w:ascii="Arial" w:hAnsi="Arial" w:cs="Arial"/>
        </w:rPr>
        <w:t xml:space="preserve"> </w:t>
      </w:r>
      <w:proofErr w:type="spellStart"/>
      <w:r w:rsidRPr="00747798">
        <w:rPr>
          <w:rFonts w:ascii="Arial" w:hAnsi="Arial" w:cs="Arial"/>
        </w:rPr>
        <w:t>kelengkapan</w:t>
      </w:r>
      <w:proofErr w:type="spellEnd"/>
      <w:r w:rsidRPr="007477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lampirkan</w:t>
      </w:r>
      <w:proofErr w:type="spellEnd"/>
      <w:r>
        <w:rPr>
          <w:rFonts w:ascii="Arial" w:hAnsi="Arial" w:cs="Arial"/>
        </w:rPr>
        <w:t>:</w:t>
      </w:r>
    </w:p>
    <w:p w14:paraId="1B02C957" w14:textId="77777777" w:rsidR="00FF639F" w:rsidRPr="000B3FC5" w:rsidRDefault="00FF639F" w:rsidP="00FF639F">
      <w:pPr>
        <w:pStyle w:val="NormalWeb"/>
        <w:numPr>
          <w:ilvl w:val="0"/>
          <w:numId w:val="12"/>
        </w:numPr>
        <w:spacing w:beforeAutospacing="0" w:afterAutospacing="0" w:line="276" w:lineRule="auto"/>
        <w:ind w:hanging="320"/>
        <w:rPr>
          <w:rFonts w:ascii="Arial" w:hAnsi="Arial" w:cs="Arial"/>
        </w:rPr>
      </w:pPr>
      <w:r w:rsidRPr="00B70DD1">
        <w:rPr>
          <w:rFonts w:ascii="Arial" w:hAnsi="Arial" w:cs="Arial"/>
        </w:rPr>
        <w:t xml:space="preserve">Surat Keputusan (SK)/Surat </w:t>
      </w:r>
      <w:proofErr w:type="spellStart"/>
      <w:r w:rsidRPr="00B70DD1">
        <w:rPr>
          <w:rFonts w:ascii="Arial" w:hAnsi="Arial" w:cs="Arial"/>
        </w:rPr>
        <w:t>Tugas</w:t>
      </w:r>
      <w:proofErr w:type="spellEnd"/>
      <w:r w:rsidRPr="00B70DD1">
        <w:rPr>
          <w:rFonts w:ascii="Arial" w:hAnsi="Arial" w:cs="Arial"/>
        </w:rPr>
        <w:t xml:space="preserve"> </w:t>
      </w:r>
      <w:proofErr w:type="spellStart"/>
      <w:r w:rsidRPr="00B70DD1">
        <w:rPr>
          <w:rFonts w:ascii="Arial" w:hAnsi="Arial" w:cs="Arial"/>
        </w:rPr>
        <w:t>Pengelola</w:t>
      </w:r>
      <w:proofErr w:type="spellEnd"/>
      <w:r w:rsidRPr="00B70DD1">
        <w:rPr>
          <w:rFonts w:ascii="Arial" w:hAnsi="Arial" w:cs="Arial"/>
        </w:rPr>
        <w:t xml:space="preserve"> Website</w:t>
      </w:r>
      <w:r>
        <w:rPr>
          <w:rFonts w:ascii="Arial" w:hAnsi="Arial" w:cs="Arial"/>
        </w:rPr>
        <w:t>.</w:t>
      </w:r>
    </w:p>
    <w:p w14:paraId="76301845" w14:textId="77777777" w:rsidR="00FF639F" w:rsidRPr="004678F2" w:rsidRDefault="00FF639F" w:rsidP="000B308C">
      <w:pPr>
        <w:pStyle w:val="NormalWeb"/>
        <w:spacing w:beforeAutospacing="0" w:afterAutospacing="0" w:line="276" w:lineRule="auto"/>
        <w:jc w:val="both"/>
        <w:rPr>
          <w:rFonts w:ascii="Bookman Old Style" w:hAnsi="Bookman Old Style" w:cs="Arial"/>
        </w:rPr>
      </w:pPr>
    </w:p>
    <w:p w14:paraId="7886588D" w14:textId="39ADBDB2" w:rsidR="000B308C" w:rsidRDefault="000B308C" w:rsidP="000B308C">
      <w:pPr>
        <w:pStyle w:val="NormalWeb"/>
        <w:spacing w:before="240" w:beforeAutospacing="0" w:afterAutospacing="0" w:line="276" w:lineRule="auto"/>
        <w:jc w:val="both"/>
        <w:rPr>
          <w:rFonts w:ascii="Bookman Old Style" w:hAnsi="Bookman Old Style" w:cs="Arial"/>
        </w:rPr>
      </w:pPr>
      <w:proofErr w:type="spellStart"/>
      <w:r w:rsidRPr="004678F2">
        <w:rPr>
          <w:rFonts w:ascii="Bookman Old Style" w:hAnsi="Bookman Old Style" w:cs="Arial"/>
        </w:rPr>
        <w:t>Demikian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permohonan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ini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disampaikan</w:t>
      </w:r>
      <w:proofErr w:type="spellEnd"/>
      <w:r w:rsidRPr="004678F2">
        <w:rPr>
          <w:rFonts w:ascii="Bookman Old Style" w:hAnsi="Bookman Old Style" w:cs="Arial"/>
        </w:rPr>
        <w:t xml:space="preserve">, </w:t>
      </w:r>
      <w:proofErr w:type="spellStart"/>
      <w:r w:rsidRPr="004678F2">
        <w:rPr>
          <w:rFonts w:ascii="Bookman Old Style" w:hAnsi="Bookman Old Style" w:cs="Arial"/>
        </w:rPr>
        <w:t>atas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perhatian</w:t>
      </w:r>
      <w:proofErr w:type="spellEnd"/>
      <w:r w:rsidRPr="004678F2">
        <w:rPr>
          <w:rFonts w:ascii="Bookman Old Style" w:hAnsi="Bookman Old Style" w:cs="Arial"/>
        </w:rPr>
        <w:t xml:space="preserve"> dan </w:t>
      </w:r>
      <w:proofErr w:type="spellStart"/>
      <w:r w:rsidRPr="004678F2">
        <w:rPr>
          <w:rFonts w:ascii="Bookman Old Style" w:hAnsi="Bookman Old Style" w:cs="Arial"/>
        </w:rPr>
        <w:t>kerja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samanya</w:t>
      </w:r>
      <w:proofErr w:type="spellEnd"/>
      <w:r w:rsidRPr="004678F2">
        <w:rPr>
          <w:rFonts w:ascii="Bookman Old Style" w:hAnsi="Bookman Old Style" w:cs="Arial"/>
        </w:rPr>
        <w:t xml:space="preserve"> kami </w:t>
      </w:r>
      <w:proofErr w:type="spellStart"/>
      <w:r w:rsidRPr="004678F2">
        <w:rPr>
          <w:rFonts w:ascii="Bookman Old Style" w:hAnsi="Bookman Old Style" w:cs="Arial"/>
        </w:rPr>
        <w:t>ucapkan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terima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kasih</w:t>
      </w:r>
      <w:proofErr w:type="spellEnd"/>
      <w:r w:rsidRPr="004678F2">
        <w:rPr>
          <w:rFonts w:ascii="Bookman Old Style" w:hAnsi="Bookman Old Style" w:cs="Arial"/>
        </w:rPr>
        <w:t>.</w:t>
      </w:r>
    </w:p>
    <w:p w14:paraId="68D08855" w14:textId="6665DFC0" w:rsidR="000B308C" w:rsidRPr="004678F2" w:rsidRDefault="000B308C" w:rsidP="000B308C">
      <w:pPr>
        <w:pStyle w:val="NormalWeb"/>
        <w:tabs>
          <w:tab w:val="center" w:pos="7230"/>
        </w:tabs>
        <w:spacing w:before="100" w:after="100" w:line="276" w:lineRule="auto"/>
        <w:ind w:right="-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proofErr w:type="spellStart"/>
      <w:r w:rsidRPr="004678F2">
        <w:rPr>
          <w:rFonts w:ascii="Bookman Old Style" w:hAnsi="Bookman Old Style" w:cs="Arial"/>
        </w:rPr>
        <w:t>Kepala</w:t>
      </w:r>
      <w:proofErr w:type="spellEnd"/>
      <w:r w:rsidRPr="004678F2">
        <w:rPr>
          <w:rFonts w:ascii="Bookman Old Style" w:hAnsi="Bookman Old Style" w:cs="Arial"/>
        </w:rPr>
        <w:t xml:space="preserve"> </w:t>
      </w:r>
      <w:proofErr w:type="spellStart"/>
      <w:r w:rsidRPr="004678F2"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 [Nama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>]</w:t>
      </w:r>
    </w:p>
    <w:p w14:paraId="230B199F" w14:textId="77777777" w:rsidR="000B308C" w:rsidRPr="004678F2" w:rsidRDefault="000B308C" w:rsidP="000B308C">
      <w:pPr>
        <w:tabs>
          <w:tab w:val="center" w:pos="7230"/>
        </w:tabs>
        <w:spacing w:line="276" w:lineRule="auto"/>
        <w:ind w:right="-2"/>
        <w:jc w:val="center"/>
        <w:rPr>
          <w:rFonts w:ascii="Bookman Old Style" w:hAnsi="Bookman Old Style" w:cs="Arial"/>
          <w:sz w:val="24"/>
        </w:rPr>
      </w:pPr>
    </w:p>
    <w:p w14:paraId="7BE29C16" w14:textId="77777777" w:rsidR="000B308C" w:rsidRPr="004678F2" w:rsidRDefault="000B308C" w:rsidP="000B308C">
      <w:pPr>
        <w:tabs>
          <w:tab w:val="center" w:pos="7230"/>
        </w:tabs>
        <w:spacing w:line="276" w:lineRule="auto"/>
        <w:ind w:right="-2"/>
        <w:jc w:val="center"/>
        <w:rPr>
          <w:rFonts w:ascii="Bookman Old Style" w:hAnsi="Bookman Old Style" w:cs="Arial"/>
          <w:sz w:val="24"/>
        </w:rPr>
      </w:pPr>
    </w:p>
    <w:p w14:paraId="3F8AE217" w14:textId="77777777" w:rsidR="000B308C" w:rsidRPr="004678F2" w:rsidRDefault="000B308C" w:rsidP="000B308C">
      <w:pPr>
        <w:tabs>
          <w:tab w:val="center" w:pos="7230"/>
        </w:tabs>
        <w:spacing w:line="276" w:lineRule="auto"/>
        <w:ind w:right="-2"/>
        <w:jc w:val="center"/>
        <w:rPr>
          <w:rFonts w:ascii="Bookman Old Style" w:hAnsi="Bookman Old Style" w:cs="Arial"/>
          <w:sz w:val="24"/>
        </w:rPr>
      </w:pPr>
    </w:p>
    <w:p w14:paraId="59533978" w14:textId="6E7616EB" w:rsidR="000B308C" w:rsidRDefault="000B308C" w:rsidP="000B308C">
      <w:pPr>
        <w:pStyle w:val="NormalWeb"/>
        <w:tabs>
          <w:tab w:val="center" w:pos="7230"/>
        </w:tabs>
        <w:spacing w:before="240" w:beforeAutospacing="0" w:afterAutospacing="0" w:line="276" w:lineRule="auto"/>
        <w:ind w:right="-2"/>
        <w:jc w:val="both"/>
        <w:rPr>
          <w:rFonts w:ascii="Bookman Old Style" w:hAnsi="Bookman Old Style" w:cs="Arial"/>
        </w:rPr>
      </w:pPr>
      <w:r w:rsidRPr="000B308C"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  <w:u w:val="single"/>
        </w:rPr>
        <w:t>[NAMA KEPALA DESA]</w:t>
      </w:r>
    </w:p>
    <w:sectPr w:rsidR="000B308C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1F8A6" w14:textId="77777777" w:rsidR="006C5701" w:rsidRDefault="006C5701" w:rsidP="00A763FA">
      <w:r>
        <w:separator/>
      </w:r>
    </w:p>
  </w:endnote>
  <w:endnote w:type="continuationSeparator" w:id="0">
    <w:p w14:paraId="019F066A" w14:textId="77777777" w:rsidR="006C5701" w:rsidRDefault="006C5701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F8BFA" w14:textId="77777777" w:rsidR="006C5701" w:rsidRDefault="006C5701" w:rsidP="00A763FA">
      <w:r>
        <w:separator/>
      </w:r>
    </w:p>
  </w:footnote>
  <w:footnote w:type="continuationSeparator" w:id="0">
    <w:p w14:paraId="25696568" w14:textId="77777777" w:rsidR="006C5701" w:rsidRDefault="006C5701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 xml:space="preserve">Alamat </w:t>
    </w:r>
    <w:proofErr w:type="spellStart"/>
    <w:r w:rsidR="00EC7CA9">
      <w:rPr>
        <w:rFonts w:ascii="Arial" w:hAnsi="Arial" w:cs="Arial"/>
        <w:sz w:val="22"/>
        <w:szCs w:val="22"/>
      </w:rPr>
      <w:t>desa</w:t>
    </w:r>
    <w:proofErr w:type="spellEnd"/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308C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1D99"/>
    <w:rsid w:val="00210FA7"/>
    <w:rsid w:val="00216417"/>
    <w:rsid w:val="00247573"/>
    <w:rsid w:val="0026631D"/>
    <w:rsid w:val="002973C2"/>
    <w:rsid w:val="00297EBA"/>
    <w:rsid w:val="002C2F53"/>
    <w:rsid w:val="00311245"/>
    <w:rsid w:val="0033518C"/>
    <w:rsid w:val="003435AA"/>
    <w:rsid w:val="003437C2"/>
    <w:rsid w:val="00377186"/>
    <w:rsid w:val="003A1C03"/>
    <w:rsid w:val="003C279E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55C19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C5701"/>
    <w:rsid w:val="006D0223"/>
    <w:rsid w:val="007152D7"/>
    <w:rsid w:val="00746C14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0FF639F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5</cp:revision>
  <cp:lastPrinted>2025-02-10T04:27:00Z</cp:lastPrinted>
  <dcterms:created xsi:type="dcterms:W3CDTF">2025-11-18T03:29:00Z</dcterms:created>
  <dcterms:modified xsi:type="dcterms:W3CDTF">2025-11-18T04:01:00Z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