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141B" w14:textId="05FAB624" w:rsidR="003C279E" w:rsidRPr="00315A4F" w:rsidRDefault="003C279E" w:rsidP="003C279E">
      <w:pPr>
        <w:spacing w:line="276" w:lineRule="auto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Blitar</w:t>
      </w:r>
      <w:proofErr w:type="spellEnd"/>
      <w:r w:rsidRPr="00315A4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……………</w:t>
      </w:r>
    </w:p>
    <w:p w14:paraId="5751332A" w14:textId="7E2A3D85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proofErr w:type="spellStart"/>
      <w:r w:rsidRPr="00315A4F">
        <w:rPr>
          <w:rFonts w:ascii="Arial" w:hAnsi="Arial" w:cs="Arial"/>
          <w:sz w:val="24"/>
        </w:rPr>
        <w:t>Nomor</w:t>
      </w:r>
      <w:proofErr w:type="spellEnd"/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</w:p>
    <w:p w14:paraId="6124A68D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Sifat</w:t>
      </w:r>
      <w:r w:rsidRPr="00315A4F">
        <w:rPr>
          <w:rFonts w:ascii="Arial" w:hAnsi="Arial" w:cs="Arial"/>
          <w:sz w:val="24"/>
        </w:rPr>
        <w:tab/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Penting</w:t>
      </w:r>
      <w:proofErr w:type="spellEnd"/>
    </w:p>
    <w:p w14:paraId="56165653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Lampiran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-</w:t>
      </w:r>
    </w:p>
    <w:p w14:paraId="31FA8598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proofErr w:type="spellStart"/>
      <w:r w:rsidRPr="00315A4F">
        <w:rPr>
          <w:rFonts w:ascii="Arial" w:hAnsi="Arial" w:cs="Arial"/>
          <w:sz w:val="24"/>
        </w:rPr>
        <w:t>Perihal</w:t>
      </w:r>
      <w:proofErr w:type="spellEnd"/>
      <w:r w:rsidRPr="00315A4F">
        <w:rPr>
          <w:rFonts w:ascii="Arial" w:hAnsi="Arial" w:cs="Arial"/>
          <w:sz w:val="24"/>
        </w:rPr>
        <w:tab/>
        <w:t xml:space="preserve">: </w:t>
      </w:r>
      <w:proofErr w:type="spellStart"/>
      <w:r w:rsidRPr="00315A4F">
        <w:rPr>
          <w:rFonts w:ascii="Arial" w:hAnsi="Arial" w:cs="Arial"/>
          <w:sz w:val="24"/>
        </w:rPr>
        <w:t>Permohonan</w:t>
      </w:r>
      <w:proofErr w:type="spellEnd"/>
      <w:r w:rsidRPr="00315A4F">
        <w:rPr>
          <w:rFonts w:ascii="Arial" w:hAnsi="Arial" w:cs="Arial"/>
          <w:sz w:val="24"/>
        </w:rPr>
        <w:t xml:space="preserve"> </w:t>
      </w:r>
      <w:proofErr w:type="spellStart"/>
      <w:r w:rsidRPr="00315A4F">
        <w:rPr>
          <w:rFonts w:ascii="Arial" w:hAnsi="Arial" w:cs="Arial"/>
          <w:sz w:val="24"/>
        </w:rPr>
        <w:t>Pendaftaran</w:t>
      </w:r>
      <w:proofErr w:type="spellEnd"/>
      <w:r w:rsidRPr="00315A4F">
        <w:rPr>
          <w:rFonts w:ascii="Arial" w:hAnsi="Arial" w:cs="Arial"/>
          <w:sz w:val="24"/>
        </w:rPr>
        <w:t xml:space="preserve"> Nama Domain</w:t>
      </w:r>
    </w:p>
    <w:p w14:paraId="72E3F115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</w:p>
    <w:p w14:paraId="2DA49CCE" w14:textId="15547553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proofErr w:type="spellStart"/>
      <w:r w:rsidRPr="00315A4F">
        <w:rPr>
          <w:rFonts w:ascii="Arial" w:hAnsi="Arial" w:cs="Arial"/>
          <w:sz w:val="24"/>
        </w:rPr>
        <w:t>Yth</w:t>
      </w:r>
      <w:proofErr w:type="spellEnd"/>
      <w:r w:rsidRPr="00315A4F"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Komunikasi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Informatika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Statistik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Persandian</w:t>
      </w:r>
      <w:proofErr w:type="spellEnd"/>
      <w:r w:rsidRPr="00315A4F">
        <w:rPr>
          <w:rFonts w:ascii="Arial" w:hAnsi="Arial" w:cs="Arial"/>
          <w:sz w:val="24"/>
        </w:rPr>
        <w:br/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Blitar</w:t>
      </w:r>
      <w:proofErr w:type="spellEnd"/>
    </w:p>
    <w:p w14:paraId="1F204D26" w14:textId="4C548DCF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di </w:t>
      </w:r>
      <w:proofErr w:type="spellStart"/>
      <w:r>
        <w:rPr>
          <w:rFonts w:ascii="Arial" w:hAnsi="Arial" w:cs="Arial"/>
          <w:sz w:val="24"/>
        </w:rPr>
        <w:t>Blitar</w:t>
      </w:r>
      <w:proofErr w:type="spellEnd"/>
    </w:p>
    <w:p w14:paraId="353C7B21" w14:textId="77777777" w:rsidR="003C279E" w:rsidRPr="00315A4F" w:rsidRDefault="003C279E" w:rsidP="003C279E">
      <w:pPr>
        <w:pStyle w:val="NormalWeb"/>
        <w:spacing w:line="276" w:lineRule="auto"/>
        <w:rPr>
          <w:rFonts w:ascii="Arial" w:hAnsi="Arial" w:cs="Arial"/>
        </w:rPr>
      </w:pPr>
      <w:proofErr w:type="spellStart"/>
      <w:r w:rsidRPr="00315A4F">
        <w:rPr>
          <w:rFonts w:ascii="Arial" w:hAnsi="Arial" w:cs="Arial"/>
        </w:rPr>
        <w:t>Dengan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hormat</w:t>
      </w:r>
      <w:proofErr w:type="spellEnd"/>
      <w:r w:rsidRPr="00315A4F">
        <w:rPr>
          <w:rFonts w:ascii="Arial" w:hAnsi="Arial" w:cs="Arial"/>
        </w:rPr>
        <w:t>,</w:t>
      </w:r>
    </w:p>
    <w:p w14:paraId="6C4C7009" w14:textId="77777777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proofErr w:type="spellStart"/>
      <w:r w:rsidRPr="00315A4F">
        <w:rPr>
          <w:rFonts w:ascii="Arial" w:hAnsi="Arial" w:cs="Arial"/>
        </w:rPr>
        <w:t>Dalam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rangka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meningkatkan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layanan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informasi</w:t>
      </w:r>
      <w:proofErr w:type="spellEnd"/>
      <w:r w:rsidRPr="00315A4F"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publik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melalui</w:t>
      </w:r>
      <w:proofErr w:type="spellEnd"/>
      <w:r w:rsidRPr="00315A4F">
        <w:rPr>
          <w:rFonts w:ascii="Arial" w:hAnsi="Arial" w:cs="Arial"/>
        </w:rPr>
        <w:t xml:space="preserve"> internet, kami </w:t>
      </w:r>
      <w:proofErr w:type="spellStart"/>
      <w:r w:rsidRPr="00315A4F">
        <w:rPr>
          <w:rFonts w:ascii="Arial" w:hAnsi="Arial" w:cs="Arial"/>
        </w:rPr>
        <w:t>bermaksud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untuk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mendaftarkan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nama</w:t>
      </w:r>
      <w:proofErr w:type="spellEnd"/>
      <w:r w:rsidRPr="00315A4F">
        <w:rPr>
          <w:rFonts w:ascii="Arial" w:hAnsi="Arial" w:cs="Arial"/>
        </w:rPr>
        <w:t xml:space="preserve"> domain </w:t>
      </w:r>
      <w:proofErr w:type="spellStart"/>
      <w:r w:rsidRPr="00315A4F">
        <w:rPr>
          <w:rFonts w:ascii="Arial" w:hAnsi="Arial" w:cs="Arial"/>
        </w:rPr>
        <w:t>dengan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rincian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.</w:t>
      </w:r>
    </w:p>
    <w:p w14:paraId="4B72FB4F" w14:textId="77777777" w:rsidR="003C279E" w:rsidRDefault="003C279E" w:rsidP="003C279E">
      <w:pPr>
        <w:pStyle w:val="NormalWeb"/>
        <w:spacing w:beforeAutospacing="0" w:afterAutospacing="0" w:line="276" w:lineRule="auto"/>
        <w:rPr>
          <w:rFonts w:ascii="Arial" w:hAnsi="Arial" w:cs="Arial"/>
        </w:rPr>
      </w:pPr>
    </w:p>
    <w:p w14:paraId="151FF139" w14:textId="23EBB137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Domain</w:t>
      </w:r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domain</w:t>
      </w:r>
      <w:proofErr w:type="gramStart"/>
      <w:r>
        <w:rPr>
          <w:rFonts w:ascii="Arial" w:hAnsi="Arial" w:cs="Arial"/>
        </w:rPr>
        <w:t>]</w:t>
      </w:r>
      <w:r>
        <w:rPr>
          <w:rFonts w:ascii="Arial" w:hAnsi="Arial" w:cs="Arial"/>
        </w:rPr>
        <w:t>.desa.id</w:t>
      </w:r>
      <w:proofErr w:type="gramEnd"/>
    </w:p>
    <w:p w14:paraId="0575E44A" w14:textId="16356308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Nama </w:t>
      </w:r>
      <w:proofErr w:type="spellStart"/>
      <w:r w:rsidRPr="00315A4F">
        <w:rPr>
          <w:rFonts w:ascii="Arial" w:hAnsi="Arial" w:cs="Arial"/>
        </w:rPr>
        <w:t>Instansi</w:t>
      </w:r>
      <w:proofErr w:type="spellEnd"/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[Nama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]</w:t>
      </w:r>
    </w:p>
    <w:p w14:paraId="16C3906D" w14:textId="1A8A0028" w:rsidR="003C279E" w:rsidRPr="00315A4F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 w:rsidRPr="00315A4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[Alamat]</w:t>
      </w:r>
    </w:p>
    <w:p w14:paraId="67885925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74D0DF71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Kami </w:t>
      </w:r>
      <w:proofErr w:type="spellStart"/>
      <w:r w:rsidRPr="00315A4F">
        <w:rPr>
          <w:rFonts w:ascii="Arial" w:hAnsi="Arial" w:cs="Arial"/>
        </w:rPr>
        <w:t>berkomitmen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untuk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menggunakan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r w:rsidRPr="00315A4F">
        <w:rPr>
          <w:rFonts w:ascii="Arial" w:hAnsi="Arial" w:cs="Arial"/>
        </w:rPr>
        <w:t xml:space="preserve">domain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dengan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sebaik-baiknya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guna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mendukung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tugas</w:t>
      </w:r>
      <w:proofErr w:type="spellEnd"/>
      <w:r w:rsidRPr="00315A4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an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kami, dan juga </w:t>
      </w:r>
      <w:proofErr w:type="spellStart"/>
      <w:r w:rsidRPr="00315A4F">
        <w:rPr>
          <w:rFonts w:ascii="Arial" w:hAnsi="Arial" w:cs="Arial"/>
        </w:rPr>
        <w:t>memastikan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bahwa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nama</w:t>
      </w:r>
      <w:proofErr w:type="spellEnd"/>
      <w:r w:rsidRPr="00315A4F">
        <w:rPr>
          <w:rFonts w:ascii="Arial" w:hAnsi="Arial" w:cs="Arial"/>
        </w:rPr>
        <w:t xml:space="preserve"> domain </w:t>
      </w:r>
      <w:proofErr w:type="spellStart"/>
      <w:r w:rsidRPr="00315A4F">
        <w:rPr>
          <w:rFonts w:ascii="Arial" w:hAnsi="Arial" w:cs="Arial"/>
        </w:rPr>
        <w:t>akan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dilakukan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sesua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0C18EDB0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33632153" w14:textId="77777777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proofErr w:type="spellStart"/>
      <w:r w:rsidRPr="00747798">
        <w:rPr>
          <w:rFonts w:ascii="Arial" w:hAnsi="Arial" w:cs="Arial"/>
        </w:rPr>
        <w:t>Sebagai</w:t>
      </w:r>
      <w:proofErr w:type="spellEnd"/>
      <w:r w:rsidRPr="00747798">
        <w:rPr>
          <w:rFonts w:ascii="Arial" w:hAnsi="Arial" w:cs="Arial"/>
        </w:rPr>
        <w:t xml:space="preserve"> </w:t>
      </w:r>
      <w:proofErr w:type="spellStart"/>
      <w:r w:rsidRPr="00747798">
        <w:rPr>
          <w:rFonts w:ascii="Arial" w:hAnsi="Arial" w:cs="Arial"/>
        </w:rPr>
        <w:t>kelengkapan</w:t>
      </w:r>
      <w:proofErr w:type="spellEnd"/>
      <w:r w:rsidRPr="007477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lampirkan</w:t>
      </w:r>
      <w:proofErr w:type="spellEnd"/>
      <w:r>
        <w:rPr>
          <w:rFonts w:ascii="Arial" w:hAnsi="Arial" w:cs="Arial"/>
        </w:rPr>
        <w:t>:</w:t>
      </w:r>
    </w:p>
    <w:p w14:paraId="7D024351" w14:textId="77777777" w:rsidR="003C279E" w:rsidRDefault="003C279E" w:rsidP="003C279E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proofErr w:type="spellStart"/>
      <w:r w:rsidRPr="00552E3C">
        <w:rPr>
          <w:rFonts w:ascii="Arial" w:hAnsi="Arial" w:cs="Arial"/>
        </w:rPr>
        <w:t>Dokumen</w:t>
      </w:r>
      <w:proofErr w:type="spellEnd"/>
      <w:r w:rsidRPr="00552E3C">
        <w:rPr>
          <w:rFonts w:ascii="Arial" w:hAnsi="Arial" w:cs="Arial"/>
        </w:rPr>
        <w:t xml:space="preserve"> </w:t>
      </w:r>
      <w:proofErr w:type="spellStart"/>
      <w:r w:rsidRPr="00552E3C">
        <w:rPr>
          <w:rFonts w:ascii="Arial" w:hAnsi="Arial" w:cs="Arial"/>
        </w:rPr>
        <w:t>legalitas</w:t>
      </w:r>
      <w:proofErr w:type="spellEnd"/>
      <w:r w:rsidRPr="00552E3C">
        <w:rPr>
          <w:rFonts w:ascii="Arial" w:hAnsi="Arial" w:cs="Arial"/>
        </w:rPr>
        <w:t xml:space="preserve"> </w:t>
      </w:r>
      <w:proofErr w:type="spellStart"/>
      <w:r w:rsidRPr="00552E3C">
        <w:rPr>
          <w:rFonts w:ascii="Arial" w:hAnsi="Arial" w:cs="Arial"/>
        </w:rPr>
        <w:t>pembentukan</w:t>
      </w:r>
      <w:proofErr w:type="spellEnd"/>
      <w:r w:rsidRPr="00552E3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;</w:t>
      </w:r>
      <w:proofErr w:type="gramEnd"/>
    </w:p>
    <w:p w14:paraId="5ADD7648" w14:textId="77777777" w:rsidR="003C279E" w:rsidRDefault="003C279E" w:rsidP="003C279E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;</w:t>
      </w:r>
      <w:proofErr w:type="gramEnd"/>
    </w:p>
    <w:p w14:paraId="7D0F8BBC" w14:textId="23920D29" w:rsidR="003C279E" w:rsidRDefault="003C279E" w:rsidP="003C279E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/ Surat Keputusan </w:t>
      </w:r>
      <w:proofErr w:type="spellStart"/>
      <w:r>
        <w:rPr>
          <w:rFonts w:ascii="Arial" w:hAnsi="Arial" w:cs="Arial"/>
        </w:rPr>
        <w:t>Penunjukan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Website </w:t>
      </w:r>
      <w:proofErr w:type="spellStart"/>
      <w:proofErr w:type="gramStart"/>
      <w:r>
        <w:rPr>
          <w:rFonts w:ascii="Arial" w:hAnsi="Arial" w:cs="Arial"/>
        </w:rPr>
        <w:t>Desa</w:t>
      </w:r>
      <w:proofErr w:type="spellEnd"/>
      <w:r w:rsidRPr="00552E3C">
        <w:rPr>
          <w:rFonts w:ascii="Arial" w:hAnsi="Arial" w:cs="Arial"/>
        </w:rPr>
        <w:t>;</w:t>
      </w:r>
      <w:proofErr w:type="gramEnd"/>
    </w:p>
    <w:p w14:paraId="71FDA6DF" w14:textId="3C2F4200" w:rsidR="003C279E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  <w:proofErr w:type="spellStart"/>
      <w:r w:rsidRPr="00315A4F">
        <w:rPr>
          <w:rFonts w:ascii="Arial" w:hAnsi="Arial" w:cs="Arial"/>
        </w:rPr>
        <w:t>Demikia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samanya</w:t>
      </w:r>
      <w:proofErr w:type="spellEnd"/>
      <w:r>
        <w:rPr>
          <w:rFonts w:ascii="Arial" w:hAnsi="Arial" w:cs="Arial"/>
        </w:rPr>
        <w:t xml:space="preserve"> </w:t>
      </w:r>
      <w:r w:rsidRPr="00315A4F">
        <w:rPr>
          <w:rFonts w:ascii="Arial" w:hAnsi="Arial" w:cs="Arial"/>
        </w:rPr>
        <w:t xml:space="preserve">kami </w:t>
      </w:r>
      <w:proofErr w:type="spellStart"/>
      <w:r w:rsidRPr="00315A4F">
        <w:rPr>
          <w:rFonts w:ascii="Arial" w:hAnsi="Arial" w:cs="Arial"/>
        </w:rPr>
        <w:t>ucapkan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terima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kasih</w:t>
      </w:r>
      <w:proofErr w:type="spellEnd"/>
      <w:r w:rsidRPr="00315A4F">
        <w:rPr>
          <w:rFonts w:ascii="Arial" w:hAnsi="Arial" w:cs="Arial"/>
        </w:rPr>
        <w:t>.</w:t>
      </w:r>
    </w:p>
    <w:p w14:paraId="7C03CED1" w14:textId="77777777" w:rsidR="003C279E" w:rsidRPr="00315A4F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</w:p>
    <w:p w14:paraId="2AF7B7F1" w14:textId="77777777" w:rsidR="003C279E" w:rsidRDefault="003C279E" w:rsidP="003C27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820"/>
      </w:tblGrid>
      <w:tr w:rsidR="003C279E" w14:paraId="444B0B46" w14:textId="77777777" w:rsidTr="003003AF">
        <w:tc>
          <w:tcPr>
            <w:tcW w:w="4361" w:type="dxa"/>
          </w:tcPr>
          <w:p w14:paraId="7C5866FF" w14:textId="77777777" w:rsidR="003C279E" w:rsidRDefault="003C279E" w:rsidP="003003AF"/>
        </w:tc>
        <w:tc>
          <w:tcPr>
            <w:tcW w:w="4925" w:type="dxa"/>
          </w:tcPr>
          <w:p w14:paraId="66744BA8" w14:textId="77777777" w:rsidR="003C279E" w:rsidRPr="00315A4F" w:rsidRDefault="003C279E" w:rsidP="003003AF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  <w:p w14:paraId="1687522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6067B879" w14:textId="77777777" w:rsidR="003C279E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61CE20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1D183236" w14:textId="074FF4B0" w:rsidR="003C279E" w:rsidRPr="008E3187" w:rsidRDefault="003C279E" w:rsidP="003003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[Nama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u w:val="single"/>
              </w:rPr>
              <w:t>Kepala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u w:val="single"/>
              </w:rPr>
              <w:t>Desa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u w:val="single"/>
              </w:rPr>
              <w:t>]</w:t>
            </w:r>
          </w:p>
        </w:tc>
      </w:tr>
    </w:tbl>
    <w:p w14:paraId="4F5D6D39" w14:textId="77777777" w:rsidR="003C3FD4" w:rsidRPr="003C279E" w:rsidRDefault="003C3FD4" w:rsidP="003C279E"/>
    <w:sectPr w:rsidR="003C3FD4" w:rsidRPr="003C279E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5D43B" w14:textId="77777777" w:rsidR="002973C2" w:rsidRDefault="002973C2" w:rsidP="00A763FA">
      <w:r>
        <w:separator/>
      </w:r>
    </w:p>
  </w:endnote>
  <w:endnote w:type="continuationSeparator" w:id="0">
    <w:p w14:paraId="09F1491F" w14:textId="77777777" w:rsidR="002973C2" w:rsidRDefault="002973C2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48882" w14:textId="77777777" w:rsidR="002973C2" w:rsidRDefault="002973C2" w:rsidP="00A763FA">
      <w:r>
        <w:separator/>
      </w:r>
    </w:p>
  </w:footnote>
  <w:footnote w:type="continuationSeparator" w:id="0">
    <w:p w14:paraId="55971B8A" w14:textId="77777777" w:rsidR="002973C2" w:rsidRDefault="002973C2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 xml:space="preserve">Alamat </w:t>
    </w:r>
    <w:proofErr w:type="spellStart"/>
    <w:r w:rsidR="00EC7CA9">
      <w:rPr>
        <w:rFonts w:ascii="Arial" w:hAnsi="Arial" w:cs="Arial"/>
        <w:sz w:val="22"/>
        <w:szCs w:val="22"/>
      </w:rPr>
      <w:t>desa</w:t>
    </w:r>
    <w:proofErr w:type="spellEnd"/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1D99"/>
    <w:rsid w:val="00210FA7"/>
    <w:rsid w:val="00216417"/>
    <w:rsid w:val="00247573"/>
    <w:rsid w:val="0026631D"/>
    <w:rsid w:val="002973C2"/>
    <w:rsid w:val="00297EBA"/>
    <w:rsid w:val="002C2F53"/>
    <w:rsid w:val="00311245"/>
    <w:rsid w:val="0033518C"/>
    <w:rsid w:val="003435AA"/>
    <w:rsid w:val="003437C2"/>
    <w:rsid w:val="00377186"/>
    <w:rsid w:val="003A1C03"/>
    <w:rsid w:val="003C279E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D0223"/>
    <w:rsid w:val="007152D7"/>
    <w:rsid w:val="00746C14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3</cp:revision>
  <cp:lastPrinted>2025-02-10T04:27:00Z</cp:lastPrinted>
  <dcterms:created xsi:type="dcterms:W3CDTF">2025-11-18T03:29:00Z</dcterms:created>
  <dcterms:modified xsi:type="dcterms:W3CDTF">2025-11-18T03:34:00Z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